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a8a85" w14:textId="4ba8a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Қапшағай қалалық мәслихатының 2021 жылғы 8 қаңтардағы "Қапшағай қаласының ауылдық округтерінің 2021-2023 жылдарға арналған бюджеттері туралы" № 84-289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Қапшағай қалалық мәслихатының 2021 жылғы 10 маусымдағы № 8-28 шешімі. Қазақстан Республикасының Әділет министрлігінде 2021 жылы 23 маусымда № 23163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Қапшағай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Қапшағай қалалық мәслихатының "Қапшағай қаласының ауылдық округтерінің 2021-2023 жылдарға арналған бюджеті туралы" 2021 жылғы 8 қаңтардағы № 84-289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5870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Заречный ауылдық округінің бюджеті тиісінше осы шешімнің 1, 2, 3-қосымшаларына сәйкес, оның ішінде 2021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67 198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15 600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51 598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72 098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4 900 мың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4 900 мың теңге, оның ішінде: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4 900 мың теңге.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2021-2023 жылдарға арналған Шеңгелді ауылдық округінің бюджеті тиісінше осы шешімнің 4, 5, 6-қосымшаларына сәйкес, оның ішінде 2021 жылға келесі көлемдерде бекітілсін: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75 069 мың теңге, оның ішінде: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16 000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0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0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59 069 мың теңге; 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81 892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0 теңге, оның ішінде: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0 теңге;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0 теңге;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0 теңге, оның ішінде: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0 теңге;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0 теңге;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6 823 мың теңге;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6 823 мың теңге, оның ішінде: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0 теңге;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0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6 823 мың теңге.".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қолданысқа енгізіледі.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Акылтаев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Қапшағай қалалық маслихатының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Нурсолтанова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10 маусымдағы № 8-28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1-қосымша</w:t>
            </w:r>
          </w:p>
        </w:tc>
      </w:tr>
    </w:tbl>
    <w:bookmarkStart w:name="z5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Заречный ауылдық округінің бюджеті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495"/>
        <w:gridCol w:w="505"/>
        <w:gridCol w:w="505"/>
        <w:gridCol w:w="1016"/>
        <w:gridCol w:w="505"/>
        <w:gridCol w:w="516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"/>
        <w:gridCol w:w="561"/>
        <w:gridCol w:w="561"/>
        <w:gridCol w:w="561"/>
        <w:gridCol w:w="6795"/>
        <w:gridCol w:w="32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2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1669"/>
        <w:gridCol w:w="1716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9"/>
        <w:gridCol w:w="509"/>
        <w:gridCol w:w="509"/>
        <w:gridCol w:w="7603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 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10 маусымдағы № 8-28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Қапшағай қалалық мәслихатының 2021 жылғы 8 қаңтардағы № 84-289 шешіміне 4-қосымша</w:t>
            </w:r>
          </w:p>
        </w:tc>
      </w:tr>
    </w:tbl>
    <w:bookmarkStart w:name="z57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Шеңгелді ауылдық округінің бюджеті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928"/>
        <w:gridCol w:w="1243"/>
        <w:gridCol w:w="495"/>
        <w:gridCol w:w="505"/>
        <w:gridCol w:w="505"/>
        <w:gridCol w:w="1016"/>
        <w:gridCol w:w="505"/>
        <w:gridCol w:w="516"/>
        <w:gridCol w:w="434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8"/>
        <w:gridCol w:w="1298"/>
        <w:gridCol w:w="5978"/>
        <w:gridCol w:w="215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81 892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28 707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27 019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7 952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606"/>
        <w:gridCol w:w="606"/>
        <w:gridCol w:w="606"/>
        <w:gridCol w:w="6709"/>
        <w:gridCol w:w="32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864"/>
        <w:gridCol w:w="1846"/>
        <w:gridCol w:w="1669"/>
        <w:gridCol w:w="1716"/>
        <w:gridCol w:w="23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3"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"/>
        <w:gridCol w:w="509"/>
        <w:gridCol w:w="509"/>
        <w:gridCol w:w="509"/>
        <w:gridCol w:w="7603"/>
        <w:gridCol w:w="270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операциялар бойынша сальдо</w:t>
            </w:r>
          </w:p>
        </w:tc>
        <w:tc>
          <w:tcPr>
            <w:tcW w:w="2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2"/>
        <w:gridCol w:w="1663"/>
        <w:gridCol w:w="1072"/>
        <w:gridCol w:w="4644"/>
        <w:gridCol w:w="384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  <w:bookmarkEnd w:id="44"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  <w:tr>
        <w:trPr>
          <w:trHeight w:val="30" w:hRule="atLeast"/>
        </w:trPr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4"/>
        <w:gridCol w:w="911"/>
        <w:gridCol w:w="1921"/>
        <w:gridCol w:w="1921"/>
        <w:gridCol w:w="4967"/>
        <w:gridCol w:w="116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1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