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036c" w14:textId="21b0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ауылдық округінің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2021 жылғы 13 қаңтардағы № 57-347 шешімі. Алматы облысы Әділет департаментінде 2021 жылы 19 қаңтарда № 5873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Рудничный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26 638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Текелі қалалық мәслихатының 13.12.2021 </w:t>
      </w:r>
      <w:r>
        <w:rPr>
          <w:rFonts w:ascii="Times New Roman"/>
          <w:b w:val="false"/>
          <w:i w:val="false"/>
          <w:color w:val="000000"/>
          <w:sz w:val="28"/>
        </w:rPr>
        <w:t>№ 11-49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Сибирякова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57-347 шешіміне 1-қосымша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Рудничный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Текелі қалалық мәслихатының 13.12.2021 </w:t>
      </w:r>
      <w:r>
        <w:rPr>
          <w:rFonts w:ascii="Times New Roman"/>
          <w:b w:val="false"/>
          <w:i w:val="false"/>
          <w:color w:val="ff0000"/>
          <w:sz w:val="28"/>
        </w:rPr>
        <w:t>№ 11-49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021"/>
        <w:gridCol w:w="1021"/>
        <w:gridCol w:w="1021"/>
        <w:gridCol w:w="4857"/>
        <w:gridCol w:w="3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5308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5"/>
        <w:gridCol w:w="1227"/>
        <w:gridCol w:w="1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57-347 шешіміне 2-қосымша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Рудничный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5"/>
        <w:gridCol w:w="925"/>
        <w:gridCol w:w="4979"/>
        <w:gridCol w:w="3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операцияларбойынша сальдо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776"/>
        <w:gridCol w:w="776"/>
        <w:gridCol w:w="2968"/>
        <w:gridCol w:w="2990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57-347 шешіміне 3-қосымша</w:t>
            </w:r>
          </w:p>
        </w:tc>
      </w:tr>
    </w:tbl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Рудничный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970"/>
        <w:gridCol w:w="970"/>
        <w:gridCol w:w="970"/>
        <w:gridCol w:w="4618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5"/>
        <w:gridCol w:w="925"/>
        <w:gridCol w:w="4979"/>
        <w:gridCol w:w="3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операцияларбойынша сальдо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776"/>
        <w:gridCol w:w="776"/>
        <w:gridCol w:w="2968"/>
        <w:gridCol w:w="2990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