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5451" w14:textId="d475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2020 жылғы 28 желтоқсандағы "Текелі қаласының 2021-2023 жылдарға арналған бюджеті туралы" № 56-329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2021 жылғы 26 наурыздағы № 3-11 шешімі. Алматы облысы Әділет департаментінде 2021 жылы 1 сәуірде № 5914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2021-2023 жылдарға арналған бюджеті туралы" 2020 жылғы 28 желтоқсандағы № 56-329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5 492 871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1 174 805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26 584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17 800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4 273 682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5 499 537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8 086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8 751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665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14 752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14 752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8 751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24 733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30 734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Ботантаев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26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56-329 шешіміне 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5 492 871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1 174 805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4 273 678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42"/>
        <w:gridCol w:w="931"/>
        <w:gridCol w:w="932"/>
        <w:gridCol w:w="7149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5 499 537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359 166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1 302 203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1 796 241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1 796 241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1 796 241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1 774 293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5869"/>
        <w:gridCol w:w="4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операцияларбойынша сальдо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713"/>
        <w:gridCol w:w="5253"/>
        <w:gridCol w:w="49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