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2161" w14:textId="ab12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13 қаңтардағы № 57-347 "Текелі қаласының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20 сәуірдегі № 4-17 шешімі. Алматы облысы Әділет департаментінде 2021 жылы 22 сәуірде № 5935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2021-2023 жылдарға арналған бюджеті туралы" 2021 жылғы 13 қаңтардағы № 57-347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Рудничный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24 638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22 310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24 642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Нурмыханова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20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13 қаңтардағы № 57-347 шешіміне 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Рудничный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099"/>
        <w:gridCol w:w="1109"/>
        <w:gridCol w:w="485"/>
        <w:gridCol w:w="5280"/>
        <w:gridCol w:w="3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17"/>
        <w:gridCol w:w="1221"/>
        <w:gridCol w:w="1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