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acdb" w14:textId="602a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2020 жылғы 28 желтоқсандағы "Текелі қаласының 2021-2023 жылдарға арналған бюджеті туралы" № 56-329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2021 жылғы 12 мамырдағы № 5-21 шешімі. Қазақстан Республикасының Әділет министрлігінде 2021 жылы 14 маусымда № 23015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2021-2023 жылдарға арналған бюджеті туралы" 2020 жылғы 28 желтоқсандағы № 56-329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5 599 181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1 174 805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26 584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17 800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4 379 992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5 757 767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8 086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8 751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(-) 166 672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166 672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8 751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57 593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215 514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Капалов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[атшысы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12 мамырдағы № 5-21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2020 жылғы 28 желтоқсандағы № 56-329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1 174 805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903 781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42"/>
        <w:gridCol w:w="931"/>
        <w:gridCol w:w="932"/>
        <w:gridCol w:w="7149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5 757 767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147 359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1 678 324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1 298 240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1 281 380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254 975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483 997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465 512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1 923 727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1 901 779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"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0"/>
        <w:gridCol w:w="540"/>
        <w:gridCol w:w="540"/>
        <w:gridCol w:w="6552"/>
        <w:gridCol w:w="35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62"/>
        <w:gridCol w:w="5616"/>
        <w:gridCol w:w="44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1834"/>
        <w:gridCol w:w="1848"/>
        <w:gridCol w:w="4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-166 672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33 525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