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e60a" w14:textId="e23e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13 қаңтардағы № 57-347 "Текелі қаласының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16 маусымдағы № 6-24 шешімі. Қазақстан Республикасының Әділет министрлігінде 2021 жылы 9 шілдеде № 23379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2021-2023 жылдарға арналған бюджеті туралы" 2021 жылғы 13 қаңтардағы № 57-347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Рудничный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24 638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24 642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16 маусымдағы № 6-24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13 қаңтардағы № 57-347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17"/>
        <w:gridCol w:w="1221"/>
        <w:gridCol w:w="1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