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3a7e1" w14:textId="0e3a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2020 жылғы 28 желтоқсандағы "Текелі қаласының 2021-2023 жылдарға арналған бюджеті туралы" № 56-329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2021 жылғы 17 қарашадағы № 10-39 шешімі. Қазақстан Республикасының Әділет министрлігінде 2021 жылы 3 желтоқсанда № 25529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2021-2023 жылдарға арналған бюджеті туралы" 2020 жылғы 28 желтоқсандағы № 56-329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5856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қала бюджеті тиісінше осы шешімнің 1, 2 және 3-қосымшаларына сәйкес, оның ішінде 2021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5 660 748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938 106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6 334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13 929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4 702 379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5 819 334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5 337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6 000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663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163 923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163 923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6 000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57 591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215 514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17 қарашадағы № 10-39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2020 жылғы 28 желтоқсандағы № 56-329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5 660 748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938 106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667 553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4 702 379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42"/>
        <w:gridCol w:w="931"/>
        <w:gridCol w:w="932"/>
        <w:gridCol w:w="7149"/>
        <w:gridCol w:w="2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Соммасы 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5 819 334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408 227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174 924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159 599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368 474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1 667 531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1 284 045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1 172 701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970 381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111 344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344 937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176 096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9 026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534 313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490 678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1 424 489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1 402 541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2547"/>
        <w:gridCol w:w="1641"/>
        <w:gridCol w:w="3010"/>
        <w:gridCol w:w="34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924"/>
        <w:gridCol w:w="925"/>
        <w:gridCol w:w="925"/>
        <w:gridCol w:w="5558"/>
        <w:gridCol w:w="30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1834"/>
        <w:gridCol w:w="1848"/>
        <w:gridCol w:w="4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-163 923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5"/>
        <w:gridCol w:w="938"/>
        <w:gridCol w:w="1977"/>
        <w:gridCol w:w="1977"/>
        <w:gridCol w:w="2674"/>
        <w:gridCol w:w="32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57 591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