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66db" w14:textId="be76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2021 жылғы 12 қаңтардағы № 73-317 "Ақсу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2021 жылғы 12 сәуірдегі № 5-22 шешімі. Алматы облысы Әділет департаментінде 2021 жылы 21 сәуірде № 5934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ауылдық округтерінің 2021-2023 жылдарға арналған бюджеттері туралы" 2021 жылғы12 қаңтардағы № 73-317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2021-2023 жылдарға арналған Жаңалық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31 177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28 037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31 178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Ибраймова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2021 жылғы 12 сәуірдегі № 5-22 шешіміне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Жаңалық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субвенциялар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 жалпы сипаттағы мемлекеттік қызметтеріне берілетін субвенциялар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