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fe01" w14:textId="0ea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29 желтоқсандағы № 72-313 "Ақсу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12 мамырдағы № 7-31 шешімі. Қазақстан Республикасының Әділет министрлігінде 2021 жылы 16 маусымда № 23042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2021-2023 жылдарға арналған бюджеті туралы" 2020 жылғы 29 желтоқсандағы № 72-313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8 060 675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381 010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73 251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7 595 914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8 239 973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72 346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109 418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37 072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251 644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251 644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109 418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38 489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180 715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Ибраймова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12 мамырдағы № 7-31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29 желтоқсандағы № 72-313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8 239 973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