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3e89" w14:textId="3643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2021 жылғы 12 қаңтардағы № 73-317 "Ақсу ауданының ауылдық округтерінің 2021-2023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Алматы облысы Ақсу аудандық мәслихатының 2021 жылғы 16 маусымдағы № 8-33 шешімі. Қазақстан Республикасының Әділет министрлігінде 2021 жылы 1 шілдеде № 23237 болып тіркелді</w:t>
      </w:r>
    </w:p>
    <w:p>
      <w:pPr>
        <w:spacing w:after="0"/>
        <w:ind w:left="0"/>
        <w:jc w:val="both"/>
      </w:pPr>
      <w:bookmarkStart w:name="z7" w:id="0"/>
      <w:r>
        <w:rPr>
          <w:rFonts w:ascii="Times New Roman"/>
          <w:b w:val="false"/>
          <w:i w:val="false"/>
          <w:color w:val="000000"/>
          <w:sz w:val="28"/>
        </w:rPr>
        <w:t>
       Ақсу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2021-2023 жылдарға арналған бюджеттері туралы" 2021 жылғы 12 қаңтардағы № 73-317 (Нормативтік құқықтық актілерді мемлекеттік тіркеу тізілімінде </w:t>
      </w:r>
      <w:r>
        <w:rPr>
          <w:rFonts w:ascii="Times New Roman"/>
          <w:b w:val="false"/>
          <w:i w:val="false"/>
          <w:color w:val="000000"/>
          <w:sz w:val="28"/>
        </w:rPr>
        <w:t>№ 5882</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2021-2023 жылдарға арналған Ақсу ауылдық округінің бюджеті тиісінше осы шешімнің 1, 2 және 3-қосымшаларына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35 639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6 848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түсімдері 28 791 мың теңге;</w:t>
      </w:r>
    </w:p>
    <w:bookmarkEnd w:id="8"/>
    <w:bookmarkStart w:name="z16" w:id="9"/>
    <w:p>
      <w:pPr>
        <w:spacing w:after="0"/>
        <w:ind w:left="0"/>
        <w:jc w:val="both"/>
      </w:pPr>
      <w:r>
        <w:rPr>
          <w:rFonts w:ascii="Times New Roman"/>
          <w:b w:val="false"/>
          <w:i w:val="false"/>
          <w:color w:val="000000"/>
          <w:sz w:val="28"/>
        </w:rPr>
        <w:t>
      2) шығындар 37 412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1 773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1 773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1 773 мың теңге.";</w:t>
      </w:r>
    </w:p>
    <w:bookmarkEnd w:id="20"/>
    <w:bookmarkStart w:name="z28" w:id="21"/>
    <w:p>
      <w:pPr>
        <w:spacing w:after="0"/>
        <w:ind w:left="0"/>
        <w:jc w:val="both"/>
      </w:pPr>
      <w:r>
        <w:rPr>
          <w:rFonts w:ascii="Times New Roman"/>
          <w:b w:val="false"/>
          <w:i w:val="false"/>
          <w:color w:val="000000"/>
          <w:sz w:val="28"/>
        </w:rPr>
        <w:t>
      "2. 2021-2023 жылдарға арналған Арасан ауылдық округінің бюджеті тиісінше осы шешімнің 4, 5 және 6-қосымшаларына сәйкес, оның ішінде 2021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25 363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4 212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түсімдері 21 151 мың теңге;</w:t>
      </w:r>
    </w:p>
    <w:bookmarkEnd w:id="26"/>
    <w:bookmarkStart w:name="z34" w:id="27"/>
    <w:p>
      <w:pPr>
        <w:spacing w:after="0"/>
        <w:ind w:left="0"/>
        <w:jc w:val="both"/>
      </w:pPr>
      <w:r>
        <w:rPr>
          <w:rFonts w:ascii="Times New Roman"/>
          <w:b w:val="false"/>
          <w:i w:val="false"/>
          <w:color w:val="000000"/>
          <w:sz w:val="28"/>
        </w:rPr>
        <w:t>
      2) шығындар 27 949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2 586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2 586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2 586 мың теңге.";</w:t>
      </w:r>
    </w:p>
    <w:bookmarkEnd w:id="38"/>
    <w:bookmarkStart w:name="z46" w:id="39"/>
    <w:p>
      <w:pPr>
        <w:spacing w:after="0"/>
        <w:ind w:left="0"/>
        <w:jc w:val="both"/>
      </w:pPr>
      <w:r>
        <w:rPr>
          <w:rFonts w:ascii="Times New Roman"/>
          <w:b w:val="false"/>
          <w:i w:val="false"/>
          <w:color w:val="000000"/>
          <w:sz w:val="28"/>
        </w:rPr>
        <w:t>
      "3. 2021-2023 жылдарға арналған Б. Сырттанов ауылдық округінің бюджеті тиісінше осы шешімнің 7, 8 және 9-қосымшаларына сәйкес, оның ішінде 2021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23 282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3 866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түсімдері 19416 мың теңге;</w:t>
      </w:r>
    </w:p>
    <w:bookmarkEnd w:id="44"/>
    <w:bookmarkStart w:name="z52" w:id="45"/>
    <w:p>
      <w:pPr>
        <w:spacing w:after="0"/>
        <w:ind w:left="0"/>
        <w:jc w:val="both"/>
      </w:pPr>
      <w:r>
        <w:rPr>
          <w:rFonts w:ascii="Times New Roman"/>
          <w:b w:val="false"/>
          <w:i w:val="false"/>
          <w:color w:val="000000"/>
          <w:sz w:val="28"/>
        </w:rPr>
        <w:t>
      2) шығындар 25 595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49"/>
    <w:bookmarkStart w:name="z57" w:id="50"/>
    <w:p>
      <w:pPr>
        <w:spacing w:after="0"/>
        <w:ind w:left="0"/>
        <w:jc w:val="both"/>
      </w:pPr>
      <w:r>
        <w:rPr>
          <w:rFonts w:ascii="Times New Roman"/>
          <w:b w:val="false"/>
          <w:i w:val="false"/>
          <w:color w:val="000000"/>
          <w:sz w:val="28"/>
        </w:rPr>
        <w:t xml:space="preserve">
      қаржылық активтерді сатып алу 0 теңге; </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2 313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2 313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2 313 мың теңге.";</w:t>
      </w:r>
    </w:p>
    <w:bookmarkEnd w:id="56"/>
    <w:bookmarkStart w:name="z64" w:id="57"/>
    <w:p>
      <w:pPr>
        <w:spacing w:after="0"/>
        <w:ind w:left="0"/>
        <w:jc w:val="both"/>
      </w:pPr>
      <w:r>
        <w:rPr>
          <w:rFonts w:ascii="Times New Roman"/>
          <w:b w:val="false"/>
          <w:i w:val="false"/>
          <w:color w:val="000000"/>
          <w:sz w:val="28"/>
        </w:rPr>
        <w:t>
      "4. 2021-2023 жылдарға арналған Егінсу ауылдық округінің бюджеті тиісінше осы шешімнің 10, 11 және 12-қосымшаларына сәйкес, оның ішінде 2021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23 081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3 212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түсімдері 19 869 мың теңге;</w:t>
      </w:r>
    </w:p>
    <w:bookmarkEnd w:id="62"/>
    <w:bookmarkStart w:name="z70" w:id="63"/>
    <w:p>
      <w:pPr>
        <w:spacing w:after="0"/>
        <w:ind w:left="0"/>
        <w:jc w:val="both"/>
      </w:pPr>
      <w:r>
        <w:rPr>
          <w:rFonts w:ascii="Times New Roman"/>
          <w:b w:val="false"/>
          <w:i w:val="false"/>
          <w:color w:val="000000"/>
          <w:sz w:val="28"/>
        </w:rPr>
        <w:t>
      2) шығындар 24 127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67"/>
    <w:bookmarkStart w:name="z75" w:id="68"/>
    <w:p>
      <w:pPr>
        <w:spacing w:after="0"/>
        <w:ind w:left="0"/>
        <w:jc w:val="both"/>
      </w:pPr>
      <w:r>
        <w:rPr>
          <w:rFonts w:ascii="Times New Roman"/>
          <w:b w:val="false"/>
          <w:i w:val="false"/>
          <w:color w:val="000000"/>
          <w:sz w:val="28"/>
        </w:rPr>
        <w:t xml:space="preserve">
      қаржылық активтерді сатып алу 0 теңге; </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1 046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1 046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1 046 мың теңге.";</w:t>
      </w:r>
    </w:p>
    <w:bookmarkEnd w:id="74"/>
    <w:bookmarkStart w:name="z82" w:id="75"/>
    <w:p>
      <w:pPr>
        <w:spacing w:after="0"/>
        <w:ind w:left="0"/>
        <w:jc w:val="both"/>
      </w:pPr>
      <w:r>
        <w:rPr>
          <w:rFonts w:ascii="Times New Roman"/>
          <w:b w:val="false"/>
          <w:i w:val="false"/>
          <w:color w:val="000000"/>
          <w:sz w:val="28"/>
        </w:rPr>
        <w:t>
      "5. 2021-2023 жылдарға арналған Есеболатов ауылдық округінің бюджеті тиісінше осы шешімнің 13, 14 және 15-қосымшаларына сәйкес, оның ішінде 2021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26 939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7 395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түсімдері 19 544 мың теңге;</w:t>
      </w:r>
    </w:p>
    <w:bookmarkEnd w:id="80"/>
    <w:bookmarkStart w:name="z88" w:id="81"/>
    <w:p>
      <w:pPr>
        <w:spacing w:after="0"/>
        <w:ind w:left="0"/>
        <w:jc w:val="both"/>
      </w:pPr>
      <w:r>
        <w:rPr>
          <w:rFonts w:ascii="Times New Roman"/>
          <w:b w:val="false"/>
          <w:i w:val="false"/>
          <w:color w:val="000000"/>
          <w:sz w:val="28"/>
        </w:rPr>
        <w:t>
      2) шығындар 27 259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320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320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320 мың теңге.";</w:t>
      </w:r>
    </w:p>
    <w:bookmarkEnd w:id="92"/>
    <w:bookmarkStart w:name="z100" w:id="93"/>
    <w:p>
      <w:pPr>
        <w:spacing w:after="0"/>
        <w:ind w:left="0"/>
        <w:jc w:val="both"/>
      </w:pPr>
      <w:r>
        <w:rPr>
          <w:rFonts w:ascii="Times New Roman"/>
          <w:b w:val="false"/>
          <w:i w:val="false"/>
          <w:color w:val="000000"/>
          <w:sz w:val="28"/>
        </w:rPr>
        <w:t>
      "6. 2021-2023 жылдарға арналған Жаңалық ауылдық округінің бюджеті тиісінше осы шешімнің 16, 17 және 18-қосымшаларына сәйкес, оның ішінде 2021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32 407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3 140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түсімдері 29 267 мың теңге;</w:t>
      </w:r>
    </w:p>
    <w:bookmarkEnd w:id="98"/>
    <w:bookmarkStart w:name="z106" w:id="99"/>
    <w:p>
      <w:pPr>
        <w:spacing w:after="0"/>
        <w:ind w:left="0"/>
        <w:jc w:val="both"/>
      </w:pPr>
      <w:r>
        <w:rPr>
          <w:rFonts w:ascii="Times New Roman"/>
          <w:b w:val="false"/>
          <w:i w:val="false"/>
          <w:color w:val="000000"/>
          <w:sz w:val="28"/>
        </w:rPr>
        <w:t xml:space="preserve">
      2) шығындар 33 370 мың теңге; </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963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963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963 мың теңге.";</w:t>
      </w:r>
    </w:p>
    <w:bookmarkEnd w:id="110"/>
    <w:bookmarkStart w:name="z118" w:id="111"/>
    <w:p>
      <w:pPr>
        <w:spacing w:after="0"/>
        <w:ind w:left="0"/>
        <w:jc w:val="both"/>
      </w:pPr>
      <w:r>
        <w:rPr>
          <w:rFonts w:ascii="Times New Roman"/>
          <w:b w:val="false"/>
          <w:i w:val="false"/>
          <w:color w:val="000000"/>
          <w:sz w:val="28"/>
        </w:rPr>
        <w:t>
      "7. 2021-2023 жылдарға арналған Жансүгіров ауылдық округінің бюджеті тиісінше осы шешімнің 19, 20 және 21-қосымшаларына сәйкес, оның ішінде 2021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116 038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36 649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түсімдері 79 389 мың теңге;</w:t>
      </w:r>
    </w:p>
    <w:bookmarkEnd w:id="116"/>
    <w:bookmarkStart w:name="z124" w:id="117"/>
    <w:p>
      <w:pPr>
        <w:spacing w:after="0"/>
        <w:ind w:left="0"/>
        <w:jc w:val="both"/>
      </w:pPr>
      <w:r>
        <w:rPr>
          <w:rFonts w:ascii="Times New Roman"/>
          <w:b w:val="false"/>
          <w:i w:val="false"/>
          <w:color w:val="000000"/>
          <w:sz w:val="28"/>
        </w:rPr>
        <w:t>
      2) шығындар 122 002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5 964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5 964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5 964 мың теңге.";</w:t>
      </w:r>
    </w:p>
    <w:bookmarkEnd w:id="128"/>
    <w:bookmarkStart w:name="z136" w:id="129"/>
    <w:p>
      <w:pPr>
        <w:spacing w:after="0"/>
        <w:ind w:left="0"/>
        <w:jc w:val="both"/>
      </w:pPr>
      <w:r>
        <w:rPr>
          <w:rFonts w:ascii="Times New Roman"/>
          <w:b w:val="false"/>
          <w:i w:val="false"/>
          <w:color w:val="000000"/>
          <w:sz w:val="28"/>
        </w:rPr>
        <w:t>
      "8. 2021-2023 жылдарға арналған Қапал ауылдық округінің бюджеті тиісінше осы шешімнің 22, 23 және 24-қосымшаларына сәйкес, оның ішінде 2021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35 556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9 681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түсімдері 25 875 мың теңге;</w:t>
      </w:r>
    </w:p>
    <w:bookmarkEnd w:id="134"/>
    <w:bookmarkStart w:name="z142" w:id="135"/>
    <w:p>
      <w:pPr>
        <w:spacing w:after="0"/>
        <w:ind w:left="0"/>
        <w:jc w:val="both"/>
      </w:pPr>
      <w:r>
        <w:rPr>
          <w:rFonts w:ascii="Times New Roman"/>
          <w:b w:val="false"/>
          <w:i w:val="false"/>
          <w:color w:val="000000"/>
          <w:sz w:val="28"/>
        </w:rPr>
        <w:t>
      2) шығындар 39 802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4 246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4 246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4 246 мың теңге.";</w:t>
      </w:r>
    </w:p>
    <w:bookmarkEnd w:id="146"/>
    <w:bookmarkStart w:name="z154" w:id="147"/>
    <w:p>
      <w:pPr>
        <w:spacing w:after="0"/>
        <w:ind w:left="0"/>
        <w:jc w:val="both"/>
      </w:pPr>
      <w:r>
        <w:rPr>
          <w:rFonts w:ascii="Times New Roman"/>
          <w:b w:val="false"/>
          <w:i w:val="false"/>
          <w:color w:val="000000"/>
          <w:sz w:val="28"/>
        </w:rPr>
        <w:t>
      "9. 2021-2023 жылдарға арналған Қаракөз ауылдық округінің бюджеті тиісінше осы шешімнің 25, 26 және 27-қосымшаларына сәйкес, оның ішінде 2021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41 338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3 254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түсімдері 38 084 мың теңге;</w:t>
      </w:r>
    </w:p>
    <w:bookmarkEnd w:id="152"/>
    <w:bookmarkStart w:name="z160" w:id="153"/>
    <w:p>
      <w:pPr>
        <w:spacing w:after="0"/>
        <w:ind w:left="0"/>
        <w:jc w:val="both"/>
      </w:pPr>
      <w:r>
        <w:rPr>
          <w:rFonts w:ascii="Times New Roman"/>
          <w:b w:val="false"/>
          <w:i w:val="false"/>
          <w:color w:val="000000"/>
          <w:sz w:val="28"/>
        </w:rPr>
        <w:t>
      2) шығындар 42 015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677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677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677 мың теңге.";</w:t>
      </w:r>
    </w:p>
    <w:bookmarkEnd w:id="164"/>
    <w:bookmarkStart w:name="z172" w:id="165"/>
    <w:p>
      <w:pPr>
        <w:spacing w:after="0"/>
        <w:ind w:left="0"/>
        <w:jc w:val="both"/>
      </w:pPr>
      <w:r>
        <w:rPr>
          <w:rFonts w:ascii="Times New Roman"/>
          <w:b w:val="false"/>
          <w:i w:val="false"/>
          <w:color w:val="000000"/>
          <w:sz w:val="28"/>
        </w:rPr>
        <w:t>
      "10. 2021-2023 жылдарға арналған Қарасу ауылдық округінің бюджеті тиісінше осы шешімнің 28, 29 және 30-қосымшаларына сәйкес, оның ішінде 2021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27 373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4 995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түсімдері 22 378 мың теңге;</w:t>
      </w:r>
    </w:p>
    <w:bookmarkEnd w:id="170"/>
    <w:bookmarkStart w:name="z178" w:id="171"/>
    <w:p>
      <w:pPr>
        <w:spacing w:after="0"/>
        <w:ind w:left="0"/>
        <w:jc w:val="both"/>
      </w:pPr>
      <w:r>
        <w:rPr>
          <w:rFonts w:ascii="Times New Roman"/>
          <w:b w:val="false"/>
          <w:i w:val="false"/>
          <w:color w:val="000000"/>
          <w:sz w:val="28"/>
        </w:rPr>
        <w:t>
      2) шығындар 30 210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2 837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2 837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2 837 мың теңге.";</w:t>
      </w:r>
    </w:p>
    <w:bookmarkEnd w:id="182"/>
    <w:bookmarkStart w:name="z190" w:id="183"/>
    <w:p>
      <w:pPr>
        <w:spacing w:after="0"/>
        <w:ind w:left="0"/>
        <w:jc w:val="both"/>
      </w:pPr>
      <w:r>
        <w:rPr>
          <w:rFonts w:ascii="Times New Roman"/>
          <w:b w:val="false"/>
          <w:i w:val="false"/>
          <w:color w:val="000000"/>
          <w:sz w:val="28"/>
        </w:rPr>
        <w:t>
      "11. 2021-2023 жылдарға арналған Қарашілік ауылдық округінің бюджеті тиісінше осы шешімнің 31, 32 және 33-қосымшаларына сәйкес, оның ішінде 2021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27 809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7 659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түсімдері 20150 мың теңге;</w:t>
      </w:r>
    </w:p>
    <w:bookmarkEnd w:id="188"/>
    <w:bookmarkStart w:name="z196" w:id="189"/>
    <w:p>
      <w:pPr>
        <w:spacing w:after="0"/>
        <w:ind w:left="0"/>
        <w:jc w:val="both"/>
      </w:pPr>
      <w:r>
        <w:rPr>
          <w:rFonts w:ascii="Times New Roman"/>
          <w:b w:val="false"/>
          <w:i w:val="false"/>
          <w:color w:val="000000"/>
          <w:sz w:val="28"/>
        </w:rPr>
        <w:t>
      2) шығындар 41 575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13 766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13 766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13 766 мың теңге.";</w:t>
      </w:r>
    </w:p>
    <w:bookmarkEnd w:id="200"/>
    <w:bookmarkStart w:name="z208" w:id="201"/>
    <w:p>
      <w:pPr>
        <w:spacing w:after="0"/>
        <w:ind w:left="0"/>
        <w:jc w:val="both"/>
      </w:pPr>
      <w:r>
        <w:rPr>
          <w:rFonts w:ascii="Times New Roman"/>
          <w:b w:val="false"/>
          <w:i w:val="false"/>
          <w:color w:val="000000"/>
          <w:sz w:val="28"/>
        </w:rPr>
        <w:t>
      "12. 2021-2023 жылдарға арналған Көшкентал ауылдық округінің бюджеті тиісінше осы шешімнің 34, 35 және 36-қосымшаларына сәйкес, оның ішінде 2021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24 000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3 900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түсімдері 20 100 мың теңге;</w:t>
      </w:r>
    </w:p>
    <w:bookmarkEnd w:id="206"/>
    <w:bookmarkStart w:name="z214" w:id="207"/>
    <w:p>
      <w:pPr>
        <w:spacing w:after="0"/>
        <w:ind w:left="0"/>
        <w:jc w:val="both"/>
      </w:pPr>
      <w:r>
        <w:rPr>
          <w:rFonts w:ascii="Times New Roman"/>
          <w:b w:val="false"/>
          <w:i w:val="false"/>
          <w:color w:val="000000"/>
          <w:sz w:val="28"/>
        </w:rPr>
        <w:t>
      2) шығындар 25 199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1 199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1 199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1 199 мың теңге.";</w:t>
      </w:r>
    </w:p>
    <w:bookmarkEnd w:id="218"/>
    <w:bookmarkStart w:name="z226" w:id="219"/>
    <w:p>
      <w:pPr>
        <w:spacing w:after="0"/>
        <w:ind w:left="0"/>
        <w:jc w:val="both"/>
      </w:pPr>
      <w:r>
        <w:rPr>
          <w:rFonts w:ascii="Times New Roman"/>
          <w:b w:val="false"/>
          <w:i w:val="false"/>
          <w:color w:val="000000"/>
          <w:sz w:val="28"/>
        </w:rPr>
        <w:t>
      "13. 2021-2023 жылдарға арналған Қызылағаш ауылдық округінің бюджеті тиісінше осы шешімнің 37, 38 және 39-қосымшаларына сәйкес, оның ішінде 2021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52 916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8 527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түсімдері 44 389 мың теңге,</w:t>
      </w:r>
    </w:p>
    <w:bookmarkEnd w:id="224"/>
    <w:bookmarkStart w:name="z232" w:id="225"/>
    <w:p>
      <w:pPr>
        <w:spacing w:after="0"/>
        <w:ind w:left="0"/>
        <w:jc w:val="both"/>
      </w:pPr>
      <w:r>
        <w:rPr>
          <w:rFonts w:ascii="Times New Roman"/>
          <w:b w:val="false"/>
          <w:i w:val="false"/>
          <w:color w:val="000000"/>
          <w:sz w:val="28"/>
        </w:rPr>
        <w:t>
      2) шығындар 58 083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5 167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5 167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5 167 мың теңге.";</w:t>
      </w:r>
    </w:p>
    <w:bookmarkEnd w:id="236"/>
    <w:bookmarkStart w:name="z244" w:id="237"/>
    <w:p>
      <w:pPr>
        <w:spacing w:after="0"/>
        <w:ind w:left="0"/>
        <w:jc w:val="both"/>
      </w:pPr>
      <w:r>
        <w:rPr>
          <w:rFonts w:ascii="Times New Roman"/>
          <w:b w:val="false"/>
          <w:i w:val="false"/>
          <w:color w:val="000000"/>
          <w:sz w:val="28"/>
        </w:rPr>
        <w:t>
      "14. 2021-2023 жылдарға арналған Матай ауылдық округінің бюджеті тиісінше осы шешімнің 40, 41 және 42-қосымшаларына сәйкес, оның ішінде 2021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46 138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13 048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түсімдері 33 090 мың теңге;</w:t>
      </w:r>
    </w:p>
    <w:bookmarkEnd w:id="242"/>
    <w:bookmarkStart w:name="z250" w:id="243"/>
    <w:p>
      <w:pPr>
        <w:spacing w:after="0"/>
        <w:ind w:left="0"/>
        <w:jc w:val="both"/>
      </w:pPr>
      <w:r>
        <w:rPr>
          <w:rFonts w:ascii="Times New Roman"/>
          <w:b w:val="false"/>
          <w:i w:val="false"/>
          <w:color w:val="000000"/>
          <w:sz w:val="28"/>
        </w:rPr>
        <w:t>
      2) шығындар 47 613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1 475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1 475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1 475 мың теңге.";</w:t>
      </w:r>
    </w:p>
    <w:bookmarkEnd w:id="254"/>
    <w:bookmarkStart w:name="z262" w:id="255"/>
    <w:p>
      <w:pPr>
        <w:spacing w:after="0"/>
        <w:ind w:left="0"/>
        <w:jc w:val="both"/>
      </w:pPr>
      <w:r>
        <w:rPr>
          <w:rFonts w:ascii="Times New Roman"/>
          <w:b w:val="false"/>
          <w:i w:val="false"/>
          <w:color w:val="000000"/>
          <w:sz w:val="28"/>
        </w:rPr>
        <w:t>
      "15. 2021-2023 жылдарға арналған Молалы ауылдық округінің бюджеті тиісінше осы шешімнің 43, 44 және 45-қосымшаларына сәйкес, оның ішінде 2021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28 328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2 260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түсімдері 26 068 мың теңге;</w:t>
      </w:r>
    </w:p>
    <w:bookmarkEnd w:id="260"/>
    <w:bookmarkStart w:name="z268" w:id="261"/>
    <w:p>
      <w:pPr>
        <w:spacing w:after="0"/>
        <w:ind w:left="0"/>
        <w:jc w:val="both"/>
      </w:pPr>
      <w:r>
        <w:rPr>
          <w:rFonts w:ascii="Times New Roman"/>
          <w:b w:val="false"/>
          <w:i w:val="false"/>
          <w:color w:val="000000"/>
          <w:sz w:val="28"/>
        </w:rPr>
        <w:t>
      2) шығындар 28 932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604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604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604 мың теңге.";</w:t>
      </w:r>
    </w:p>
    <w:bookmarkEnd w:id="272"/>
    <w:bookmarkStart w:name="z280" w:id="273"/>
    <w:p>
      <w:pPr>
        <w:spacing w:after="0"/>
        <w:ind w:left="0"/>
        <w:jc w:val="both"/>
      </w:pPr>
      <w:r>
        <w:rPr>
          <w:rFonts w:ascii="Times New Roman"/>
          <w:b w:val="false"/>
          <w:i w:val="false"/>
          <w:color w:val="000000"/>
          <w:sz w:val="28"/>
        </w:rPr>
        <w:t>
      "16. 2021-2023 жылдарға арналған Ойтоған ауылдық округінің бюджеті тиісінше осы шешімнің 46, 47 және 48-қосымшаларына сәйкес, оның ішінде 2021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22 490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2 853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түсімдері 19 637 мың теңге;</w:t>
      </w:r>
    </w:p>
    <w:bookmarkEnd w:id="278"/>
    <w:bookmarkStart w:name="z286" w:id="279"/>
    <w:p>
      <w:pPr>
        <w:spacing w:after="0"/>
        <w:ind w:left="0"/>
        <w:jc w:val="both"/>
      </w:pPr>
      <w:r>
        <w:rPr>
          <w:rFonts w:ascii="Times New Roman"/>
          <w:b w:val="false"/>
          <w:i w:val="false"/>
          <w:color w:val="000000"/>
          <w:sz w:val="28"/>
        </w:rPr>
        <w:t>
      2) шығындар 23 716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1 226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1 226 мың теңге, оның ішінде: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1 226 мың теңге.";</w:t>
      </w:r>
    </w:p>
    <w:bookmarkEnd w:id="290"/>
    <w:bookmarkStart w:name="z298" w:id="291"/>
    <w:p>
      <w:pPr>
        <w:spacing w:after="0"/>
        <w:ind w:left="0"/>
        <w:jc w:val="both"/>
      </w:pPr>
      <w:r>
        <w:rPr>
          <w:rFonts w:ascii="Times New Roman"/>
          <w:b w:val="false"/>
          <w:i w:val="false"/>
          <w:color w:val="000000"/>
          <w:sz w:val="28"/>
        </w:rPr>
        <w:t>
      "17. 2021-2023 жылдарға арналған Суықсай ауылдық округінің бюджеті тиісінше осы шешімнің 49, 50 және 51-қосымшаларына сәйкес, оның ішінде 2021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24 933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4 990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түсімдері 19 943 мың теңге;</w:t>
      </w:r>
    </w:p>
    <w:bookmarkEnd w:id="296"/>
    <w:bookmarkStart w:name="z304" w:id="297"/>
    <w:p>
      <w:pPr>
        <w:spacing w:after="0"/>
        <w:ind w:left="0"/>
        <w:jc w:val="both"/>
      </w:pPr>
      <w:r>
        <w:rPr>
          <w:rFonts w:ascii="Times New Roman"/>
          <w:b w:val="false"/>
          <w:i w:val="false"/>
          <w:color w:val="000000"/>
          <w:sz w:val="28"/>
        </w:rPr>
        <w:t>
      2) шығындар 28 981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4 048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4 048 мың теңге, оның ішінде: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4 048 мың теңге.".</w:t>
      </w:r>
    </w:p>
    <w:bookmarkEnd w:id="308"/>
    <w:bookmarkStart w:name="z316" w:id="30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-қосымшаларына сәйкес жаңа редакцияда жазылсын.</w:t>
      </w:r>
    </w:p>
    <w:bookmarkEnd w:id="309"/>
    <w:bookmarkStart w:name="z317" w:id="310"/>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Ибраймова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1-қосымша</w:t>
            </w:r>
          </w:p>
        </w:tc>
      </w:tr>
    </w:tbl>
    <w:bookmarkStart w:name="z324" w:id="311"/>
    <w:p>
      <w:pPr>
        <w:spacing w:after="0"/>
        <w:ind w:left="0"/>
        <w:jc w:val="left"/>
      </w:pPr>
      <w:r>
        <w:rPr>
          <w:rFonts w:ascii="Times New Roman"/>
          <w:b/>
          <w:i w:val="false"/>
          <w:color w:val="000000"/>
        </w:rPr>
        <w:t xml:space="preserve"> 2021 жылға арналған Ақсу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2"/>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13"/>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4"/>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15"/>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6"/>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4-қосымша</w:t>
            </w:r>
          </w:p>
        </w:tc>
      </w:tr>
    </w:tbl>
    <w:bookmarkStart w:name="z332" w:id="317"/>
    <w:p>
      <w:pPr>
        <w:spacing w:after="0"/>
        <w:ind w:left="0"/>
        <w:jc w:val="left"/>
      </w:pPr>
      <w:r>
        <w:rPr>
          <w:rFonts w:ascii="Times New Roman"/>
          <w:b/>
          <w:i w:val="false"/>
          <w:color w:val="000000"/>
        </w:rPr>
        <w:t xml:space="preserve"> 2021 жылға арналған Арасан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8"/>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19"/>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0"/>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21"/>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2"/>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7-қосымша</w:t>
            </w:r>
          </w:p>
        </w:tc>
      </w:tr>
    </w:tbl>
    <w:bookmarkStart w:name="z340" w:id="323"/>
    <w:p>
      <w:pPr>
        <w:spacing w:after="0"/>
        <w:ind w:left="0"/>
        <w:jc w:val="left"/>
      </w:pPr>
      <w:r>
        <w:rPr>
          <w:rFonts w:ascii="Times New Roman"/>
          <w:b/>
          <w:i w:val="false"/>
          <w:color w:val="000000"/>
        </w:rPr>
        <w:t xml:space="preserve"> 2021 жылға арналған Б.Сырттанов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4"/>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25"/>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6"/>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27"/>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8"/>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10-қосымша</w:t>
            </w:r>
          </w:p>
        </w:tc>
      </w:tr>
    </w:tbl>
    <w:bookmarkStart w:name="z348" w:id="329"/>
    <w:p>
      <w:pPr>
        <w:spacing w:after="0"/>
        <w:ind w:left="0"/>
        <w:jc w:val="left"/>
      </w:pPr>
      <w:r>
        <w:rPr>
          <w:rFonts w:ascii="Times New Roman"/>
          <w:b/>
          <w:i w:val="false"/>
          <w:color w:val="000000"/>
        </w:rPr>
        <w:t xml:space="preserve"> 2021 жылға арналған Егінсу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0"/>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31"/>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2"/>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33"/>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4"/>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13-қосымша</w:t>
            </w:r>
          </w:p>
        </w:tc>
      </w:tr>
    </w:tbl>
    <w:bookmarkStart w:name="z356" w:id="335"/>
    <w:p>
      <w:pPr>
        <w:spacing w:after="0"/>
        <w:ind w:left="0"/>
        <w:jc w:val="left"/>
      </w:pPr>
      <w:r>
        <w:rPr>
          <w:rFonts w:ascii="Times New Roman"/>
          <w:b/>
          <w:i w:val="false"/>
          <w:color w:val="000000"/>
        </w:rPr>
        <w:t xml:space="preserve"> 2021 жылға арналған Есеболатов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6"/>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37"/>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8"/>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39"/>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0"/>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16-қосымша</w:t>
            </w:r>
          </w:p>
        </w:tc>
      </w:tr>
    </w:tbl>
    <w:bookmarkStart w:name="z364" w:id="341"/>
    <w:p>
      <w:pPr>
        <w:spacing w:after="0"/>
        <w:ind w:left="0"/>
        <w:jc w:val="left"/>
      </w:pPr>
      <w:r>
        <w:rPr>
          <w:rFonts w:ascii="Times New Roman"/>
          <w:b/>
          <w:i w:val="false"/>
          <w:color w:val="000000"/>
        </w:rPr>
        <w:t xml:space="preserve"> 2021 жылға арналған Жаңалық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2"/>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43"/>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4"/>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45"/>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6"/>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19-қосымша</w:t>
            </w:r>
          </w:p>
        </w:tc>
      </w:tr>
    </w:tbl>
    <w:bookmarkStart w:name="z372" w:id="347"/>
    <w:p>
      <w:pPr>
        <w:spacing w:after="0"/>
        <w:ind w:left="0"/>
        <w:jc w:val="left"/>
      </w:pPr>
      <w:r>
        <w:rPr>
          <w:rFonts w:ascii="Times New Roman"/>
          <w:b/>
          <w:i w:val="false"/>
          <w:color w:val="000000"/>
        </w:rPr>
        <w:t xml:space="preserve"> 2021 жылға арналған Жансүгіров ауылдық округінің бюджеті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750"/>
        <w:gridCol w:w="483"/>
        <w:gridCol w:w="1019"/>
        <w:gridCol w:w="7606"/>
        <w:gridCol w:w="19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8"/>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49"/>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0"/>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51"/>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2"/>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22-қосымша</w:t>
            </w:r>
          </w:p>
        </w:tc>
      </w:tr>
    </w:tbl>
    <w:bookmarkStart w:name="z380" w:id="353"/>
    <w:p>
      <w:pPr>
        <w:spacing w:after="0"/>
        <w:ind w:left="0"/>
        <w:jc w:val="left"/>
      </w:pPr>
      <w:r>
        <w:rPr>
          <w:rFonts w:ascii="Times New Roman"/>
          <w:b/>
          <w:i w:val="false"/>
          <w:color w:val="000000"/>
        </w:rPr>
        <w:t xml:space="preserve"> 2021 жылға арналған Қапал ауылдық округінің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4"/>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55"/>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6"/>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57"/>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8"/>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25-қосымша</w:t>
            </w:r>
          </w:p>
        </w:tc>
      </w:tr>
    </w:tbl>
    <w:bookmarkStart w:name="z388" w:id="359"/>
    <w:p>
      <w:pPr>
        <w:spacing w:after="0"/>
        <w:ind w:left="0"/>
        <w:jc w:val="left"/>
      </w:pPr>
      <w:r>
        <w:rPr>
          <w:rFonts w:ascii="Times New Roman"/>
          <w:b/>
          <w:i w:val="false"/>
          <w:color w:val="000000"/>
        </w:rPr>
        <w:t xml:space="preserve"> 2021 жылға арналған Қаракөз ауылдық округінің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0"/>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61"/>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2"/>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63"/>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4"/>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28-қосымша</w:t>
            </w:r>
          </w:p>
        </w:tc>
      </w:tr>
    </w:tbl>
    <w:bookmarkStart w:name="z396" w:id="365"/>
    <w:p>
      <w:pPr>
        <w:spacing w:after="0"/>
        <w:ind w:left="0"/>
        <w:jc w:val="left"/>
      </w:pPr>
      <w:r>
        <w:rPr>
          <w:rFonts w:ascii="Times New Roman"/>
          <w:b/>
          <w:i w:val="false"/>
          <w:color w:val="000000"/>
        </w:rPr>
        <w:t xml:space="preserve"> 2021 жылға арналған Қарасу ауылдық округінің бюджеті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6"/>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67"/>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8"/>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69"/>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0"/>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31-қосымша</w:t>
            </w:r>
          </w:p>
        </w:tc>
      </w:tr>
    </w:tbl>
    <w:bookmarkStart w:name="z404" w:id="371"/>
    <w:p>
      <w:pPr>
        <w:spacing w:after="0"/>
        <w:ind w:left="0"/>
        <w:jc w:val="left"/>
      </w:pPr>
      <w:r>
        <w:rPr>
          <w:rFonts w:ascii="Times New Roman"/>
          <w:b/>
          <w:i w:val="false"/>
          <w:color w:val="000000"/>
        </w:rPr>
        <w:t xml:space="preserve"> 2021 жылға арналған Қарашілік ауылдық округінің бюджеті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2"/>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73"/>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4"/>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69"/>
        <w:gridCol w:w="1075"/>
        <w:gridCol w:w="4325"/>
        <w:gridCol w:w="41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75"/>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6"/>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34-қосымша</w:t>
            </w:r>
          </w:p>
        </w:tc>
      </w:tr>
    </w:tbl>
    <w:bookmarkStart w:name="z412" w:id="377"/>
    <w:p>
      <w:pPr>
        <w:spacing w:after="0"/>
        <w:ind w:left="0"/>
        <w:jc w:val="left"/>
      </w:pPr>
      <w:r>
        <w:rPr>
          <w:rFonts w:ascii="Times New Roman"/>
          <w:b/>
          <w:i w:val="false"/>
          <w:color w:val="000000"/>
        </w:rPr>
        <w:t xml:space="preserve"> 2021 жылға арналған Көшкентал ауылдық округінің бюджеті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8"/>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79"/>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0"/>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81"/>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2"/>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37-қосымша</w:t>
            </w:r>
          </w:p>
        </w:tc>
      </w:tr>
    </w:tbl>
    <w:bookmarkStart w:name="z420" w:id="383"/>
    <w:p>
      <w:pPr>
        <w:spacing w:after="0"/>
        <w:ind w:left="0"/>
        <w:jc w:val="left"/>
      </w:pPr>
      <w:r>
        <w:rPr>
          <w:rFonts w:ascii="Times New Roman"/>
          <w:b/>
          <w:i w:val="false"/>
          <w:color w:val="000000"/>
        </w:rPr>
        <w:t xml:space="preserve"> 2021 жылға арналған Қызылағаш ауылдық округінің бюджеті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599"/>
        <w:gridCol w:w="1263"/>
        <w:gridCol w:w="1263"/>
        <w:gridCol w:w="5817"/>
        <w:gridCol w:w="20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4"/>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85"/>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6"/>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87"/>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8"/>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40-қосымша</w:t>
            </w:r>
          </w:p>
        </w:tc>
      </w:tr>
    </w:tbl>
    <w:bookmarkStart w:name="z428" w:id="389"/>
    <w:p>
      <w:pPr>
        <w:spacing w:after="0"/>
        <w:ind w:left="0"/>
        <w:jc w:val="left"/>
      </w:pPr>
      <w:r>
        <w:rPr>
          <w:rFonts w:ascii="Times New Roman"/>
          <w:b/>
          <w:i w:val="false"/>
          <w:color w:val="000000"/>
        </w:rPr>
        <w:t xml:space="preserve"> 2021 жылға арналған Матай ауылдық округінің бюджеті</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0"/>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91"/>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2"/>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93"/>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4"/>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43-қосымша</w:t>
            </w:r>
          </w:p>
        </w:tc>
      </w:tr>
    </w:tbl>
    <w:bookmarkStart w:name="z436" w:id="395"/>
    <w:p>
      <w:pPr>
        <w:spacing w:after="0"/>
        <w:ind w:left="0"/>
        <w:jc w:val="left"/>
      </w:pPr>
      <w:r>
        <w:rPr>
          <w:rFonts w:ascii="Times New Roman"/>
          <w:b/>
          <w:i w:val="false"/>
          <w:color w:val="000000"/>
        </w:rPr>
        <w:t xml:space="preserve"> 2021 жылға арналған Молалы ауылдық округінің бюджеті</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6"/>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97"/>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8"/>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99"/>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0"/>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46-қосымша</w:t>
            </w:r>
          </w:p>
        </w:tc>
      </w:tr>
    </w:tbl>
    <w:bookmarkStart w:name="z444" w:id="401"/>
    <w:p>
      <w:pPr>
        <w:spacing w:after="0"/>
        <w:ind w:left="0"/>
        <w:jc w:val="left"/>
      </w:pPr>
      <w:r>
        <w:rPr>
          <w:rFonts w:ascii="Times New Roman"/>
          <w:b/>
          <w:i w:val="false"/>
          <w:color w:val="000000"/>
        </w:rPr>
        <w:t xml:space="preserve"> 2021 жылға арналған Ойтоған ауылдық округінің бюджеті</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2"/>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403"/>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4"/>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405"/>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6"/>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"16" маусымдағы № 8-33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49-қосымша</w:t>
            </w:r>
          </w:p>
        </w:tc>
      </w:tr>
    </w:tbl>
    <w:bookmarkStart w:name="z452" w:id="407"/>
    <w:p>
      <w:pPr>
        <w:spacing w:after="0"/>
        <w:ind w:left="0"/>
        <w:jc w:val="left"/>
      </w:pPr>
      <w:r>
        <w:rPr>
          <w:rFonts w:ascii="Times New Roman"/>
          <w:b/>
          <w:i w:val="false"/>
          <w:color w:val="000000"/>
        </w:rPr>
        <w:t xml:space="preserve"> 2021 жылға арналған Суықсай ауылдық округінің бюджеті</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8"/>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409"/>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10"/>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411"/>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12"/>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