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668e" w14:textId="11b6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2020 жылғы 29 желтоқсандағы № 72-313 "Ақсу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2021 жылғы 17 тамыздағы № 10-40 шешімі. Қазақстан Республикасының Әділет министрлігінде 2021 жылы 24 тамызда № 24096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Ақсу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Ақсу аудандық мәслихатының "Ақсу ауданының 2021-2023 жылдарға арналған бюджеті туралы" 2020 жылғы 29 желтоқсандағы № 72-313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5847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аудандық бюджет тиісінше осы шешімнің 1, 2 және 3-қосымшаларына сәйкес, оның ішінде 2021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8 334 781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391 010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73 251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10 500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7 860 020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8 514 079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94 194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131 266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37 072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273 492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273 492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131 266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38 489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180 715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аудандық мәслихатының 2021 жылғы 17 тамыздағы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29 желтоқсандағы № 72-313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8 334 781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7 860 020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7 847 321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1"/>
        <w:gridCol w:w="560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8 514 079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1 164 737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2 522 537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1 339 667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799 521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,қала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3 119 853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3 119 853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311 9853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2 765 461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-273 492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