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e510" w14:textId="d81e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2021 жылғы 28 желтоқсандағы № 17-63 шешімі. Қазақстан Республикасының Әділет министрлігінде 2021 жылы 30 желтоқсанда № 26275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енгiзiледi - осы шешімінің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9187914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337620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163915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7277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8679102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9243313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217578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263407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45 829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272977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272977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263407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45 829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55 399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Ақсу аудандық мәслихатының 07.11.2022 </w:t>
      </w:r>
      <w:r>
        <w:rPr>
          <w:rFonts w:ascii="Times New Roman"/>
          <w:b w:val="false"/>
          <w:i w:val="false"/>
          <w:color w:val="000000"/>
          <w:sz w:val="28"/>
        </w:rPr>
        <w:t>№ 32-121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 аудандық бюджеттен ауылдық округтердің бюджеттеріне берілетін бюджеттік субвенциялардың көлемдері 646 078 мың теңге сомасында көзделсін,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ауылдық округіне 43 365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Арасан ауылдық округіне 32 165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Сырттанов ауылдық округіне 34 356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Егінсу ауылдық округіне 27 932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Есеболатов ауылдық округіне 33 883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Жаңалық ауылдық округіне 38 320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Жансүгіров ауылдық округіне 63 680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ауылдық округіне 46 552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Қаракөз ауылдық округіне 36 187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 43 117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Қарашілік ауылдық округіне 40 509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Көшкентал ауылдық округіне 27 368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округіне 41 595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Матай ауылдық округіне 48 105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Молалы ауылдық округіне 28 830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Ойтоған ауылдық округіне 29 005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Суықсай ауылдық округіне 31 109 мың теңге.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Ауданның жергілікті атқарушы органының 2022 жылға арналған резерві 13 977 мың теңге сомасында бекітілсін.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Ақсу ауданы әкімдігінің қаулысы негізінде айқындалады.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"28"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17-63 шешіміне 1-қосымша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Ақсу аудандық мәслихатының 07.11.2022 </w:t>
      </w:r>
      <w:r>
        <w:rPr>
          <w:rFonts w:ascii="Times New Roman"/>
          <w:b w:val="false"/>
          <w:i w:val="false"/>
          <w:color w:val="ff0000"/>
          <w:sz w:val="28"/>
        </w:rPr>
        <w:t>№ 32-121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9 187 914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2021 жылғы "28" желтоқсандағы № 17-63 шешіміне 2-қосымша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7 931 911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2021 жылғы "28" желтоқсандағы № 17-63 шешіміне 3-қосымша</w:t>
            </w:r>
          </w:p>
        </w:tc>
      </w:tr>
    </w:tbl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8 598 459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