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9e9f" w14:textId="1729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Үшарал қаласы мен ауылдық округтерінің 2021-2023 жылдарға арналған бюджеттері туралы</w:t>
      </w:r>
    </w:p>
    <w:p>
      <w:pPr>
        <w:spacing w:after="0"/>
        <w:ind w:left="0"/>
        <w:jc w:val="both"/>
      </w:pPr>
      <w:r>
        <w:rPr>
          <w:rFonts w:ascii="Times New Roman"/>
          <w:b w:val="false"/>
          <w:i w:val="false"/>
          <w:color w:val="000000"/>
          <w:sz w:val="28"/>
        </w:rPr>
        <w:t>Алматы облысы Алакөл аудандық мәслихатының 2021 жылғы 11 қаңтардағы № 82-1 шешімі. Алматы облысы Әділет департаментінде 2021 жылы 20 қаңтарда № 5879 болып тіркелді.</w:t>
      </w:r>
    </w:p>
    <w:p>
      <w:pPr>
        <w:spacing w:after="0"/>
        <w:ind w:left="0"/>
        <w:jc w:val="both"/>
      </w:pPr>
      <w:bookmarkStart w:name="z7" w:id="0"/>
      <w:r>
        <w:rPr>
          <w:rFonts w:ascii="Times New Roman"/>
          <w:b w:val="false"/>
          <w:i w:val="false"/>
          <w:color w:val="ff0000"/>
          <w:sz w:val="28"/>
        </w:rPr>
        <w:t>
      Ескерту. 01.01.2021 бастап қолданысқа енгізіледі – осы шешімнің 26-тармағымен.</w:t>
      </w:r>
    </w:p>
    <w:bookmarkEnd w:id="0"/>
    <w:bookmarkStart w:name="z8" w:id="1"/>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Алакөл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Үшарал қаласының 2021-2023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2021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202 963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127 111 мың теңге;</w:t>
      </w:r>
    </w:p>
    <w:bookmarkEnd w:id="4"/>
    <w:bookmarkStart w:name="z13" w:id="5"/>
    <w:p>
      <w:pPr>
        <w:spacing w:after="0"/>
        <w:ind w:left="0"/>
        <w:jc w:val="both"/>
      </w:pPr>
      <w:r>
        <w:rPr>
          <w:rFonts w:ascii="Times New Roman"/>
          <w:b w:val="false"/>
          <w:i w:val="false"/>
          <w:color w:val="000000"/>
          <w:sz w:val="28"/>
        </w:rPr>
        <w:t>
      салықтық емес түсімдер 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түсімі 75 852 мың теңге;</w:t>
      </w:r>
    </w:p>
    <w:bookmarkEnd w:id="7"/>
    <w:bookmarkStart w:name="z16" w:id="8"/>
    <w:p>
      <w:pPr>
        <w:spacing w:after="0"/>
        <w:ind w:left="0"/>
        <w:jc w:val="both"/>
      </w:pPr>
      <w:r>
        <w:rPr>
          <w:rFonts w:ascii="Times New Roman"/>
          <w:b w:val="false"/>
          <w:i w:val="false"/>
          <w:color w:val="000000"/>
          <w:sz w:val="28"/>
        </w:rPr>
        <w:t>
      2) шығындар 229 684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26 721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26 721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26 721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2.Қабанбай ауылдық округінің 2021-2023 жылдарға арналған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2021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61 128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29 139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түсімі 31 989 мың теңге;</w:t>
      </w:r>
    </w:p>
    <w:bookmarkEnd w:id="24"/>
    <w:bookmarkStart w:name="z34" w:id="25"/>
    <w:p>
      <w:pPr>
        <w:spacing w:after="0"/>
        <w:ind w:left="0"/>
        <w:jc w:val="both"/>
      </w:pPr>
      <w:r>
        <w:rPr>
          <w:rFonts w:ascii="Times New Roman"/>
          <w:b w:val="false"/>
          <w:i w:val="false"/>
          <w:color w:val="000000"/>
          <w:sz w:val="28"/>
        </w:rPr>
        <w:t>
      2) шығындар 72 869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11 741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11 741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11 741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Бескөл ауылдық округінің 2021-2023 жылдарға арналған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2021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52 193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35 332 мың теңге;</w:t>
      </w:r>
    </w:p>
    <w:bookmarkEnd w:id="38"/>
    <w:bookmarkStart w:name="z49" w:id="39"/>
    <w:p>
      <w:pPr>
        <w:spacing w:after="0"/>
        <w:ind w:left="0"/>
        <w:jc w:val="both"/>
      </w:pPr>
      <w:r>
        <w:rPr>
          <w:rFonts w:ascii="Times New Roman"/>
          <w:b w:val="false"/>
          <w:i w:val="false"/>
          <w:color w:val="000000"/>
          <w:sz w:val="28"/>
        </w:rPr>
        <w:t>
      салықтық емес түсімдер 0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түсімі 16 861 мың теңге;</w:t>
      </w:r>
    </w:p>
    <w:bookmarkEnd w:id="41"/>
    <w:bookmarkStart w:name="z52" w:id="42"/>
    <w:p>
      <w:pPr>
        <w:spacing w:after="0"/>
        <w:ind w:left="0"/>
        <w:jc w:val="both"/>
      </w:pPr>
      <w:r>
        <w:rPr>
          <w:rFonts w:ascii="Times New Roman"/>
          <w:b w:val="false"/>
          <w:i w:val="false"/>
          <w:color w:val="000000"/>
          <w:sz w:val="28"/>
        </w:rPr>
        <w:t>
      2) шығындар 58 609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6"/>
    <w:bookmarkStart w:name="z57" w:id="47"/>
    <w:p>
      <w:pPr>
        <w:spacing w:after="0"/>
        <w:ind w:left="0"/>
        <w:jc w:val="both"/>
      </w:pPr>
      <w:r>
        <w:rPr>
          <w:rFonts w:ascii="Times New Roman"/>
          <w:b w:val="false"/>
          <w:i w:val="false"/>
          <w:color w:val="000000"/>
          <w:sz w:val="28"/>
        </w:rPr>
        <w:t>
      қаржылық активтерді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6 416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6 416 мың теңге, оның ішінде: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6 416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Достық ауылдық округінің 2021-2023 жылдарға арналған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2021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50 402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36 069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түсімі 14 333 мың теңге;</w:t>
      </w:r>
    </w:p>
    <w:bookmarkEnd w:id="58"/>
    <w:bookmarkStart w:name="z70" w:id="59"/>
    <w:p>
      <w:pPr>
        <w:spacing w:after="0"/>
        <w:ind w:left="0"/>
        <w:jc w:val="both"/>
      </w:pPr>
      <w:r>
        <w:rPr>
          <w:rFonts w:ascii="Times New Roman"/>
          <w:b w:val="false"/>
          <w:i w:val="false"/>
          <w:color w:val="000000"/>
          <w:sz w:val="28"/>
        </w:rPr>
        <w:t>
      2) шығындар 55 980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3"/>
    <w:bookmarkStart w:name="z75" w:id="64"/>
    <w:p>
      <w:pPr>
        <w:spacing w:after="0"/>
        <w:ind w:left="0"/>
        <w:jc w:val="both"/>
      </w:pPr>
      <w:r>
        <w:rPr>
          <w:rFonts w:ascii="Times New Roman"/>
          <w:b w:val="false"/>
          <w:i w:val="false"/>
          <w:color w:val="000000"/>
          <w:sz w:val="28"/>
        </w:rPr>
        <w:t>
      қаржылық активтерді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5 578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5 578 мың теңге, оның ішінде:</w:t>
      </w:r>
    </w:p>
    <w:bookmarkEnd w:id="67"/>
    <w:bookmarkStart w:name="z79" w:id="68"/>
    <w:p>
      <w:pPr>
        <w:spacing w:after="0"/>
        <w:ind w:left="0"/>
        <w:jc w:val="both"/>
      </w:pPr>
      <w:r>
        <w:rPr>
          <w:rFonts w:ascii="Times New Roman"/>
          <w:b w:val="false"/>
          <w:i w:val="false"/>
          <w:color w:val="000000"/>
          <w:sz w:val="28"/>
        </w:rPr>
        <w:t>
      қарыздар түсімі 0 мың теңге;</w:t>
      </w:r>
    </w:p>
    <w:bookmarkEnd w:id="68"/>
    <w:bookmarkStart w:name="z80" w:id="69"/>
    <w:p>
      <w:pPr>
        <w:spacing w:after="0"/>
        <w:ind w:left="0"/>
        <w:jc w:val="both"/>
      </w:pPr>
      <w:r>
        <w:rPr>
          <w:rFonts w:ascii="Times New Roman"/>
          <w:b w:val="false"/>
          <w:i w:val="false"/>
          <w:color w:val="000000"/>
          <w:sz w:val="28"/>
        </w:rPr>
        <w:t>
      қарыздарды өтеу 0 мың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5 578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Ырғайты ауылдық округінің 2021-2023 жылдарға арналған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2021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105 609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14 711 мың теңге;</w:t>
      </w:r>
    </w:p>
    <w:bookmarkEnd w:id="72"/>
    <w:bookmarkStart w:name="z85" w:id="73"/>
    <w:p>
      <w:pPr>
        <w:spacing w:after="0"/>
        <w:ind w:left="0"/>
        <w:jc w:val="both"/>
      </w:pPr>
      <w:r>
        <w:rPr>
          <w:rFonts w:ascii="Times New Roman"/>
          <w:b w:val="false"/>
          <w:i w:val="false"/>
          <w:color w:val="000000"/>
          <w:sz w:val="28"/>
        </w:rPr>
        <w:t>
      салықтық емес түсімдер 0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түсімі 90 898 мың теңге;</w:t>
      </w:r>
    </w:p>
    <w:bookmarkEnd w:id="75"/>
    <w:bookmarkStart w:name="z88" w:id="76"/>
    <w:p>
      <w:pPr>
        <w:spacing w:after="0"/>
        <w:ind w:left="0"/>
        <w:jc w:val="both"/>
      </w:pPr>
      <w:r>
        <w:rPr>
          <w:rFonts w:ascii="Times New Roman"/>
          <w:b w:val="false"/>
          <w:i w:val="false"/>
          <w:color w:val="000000"/>
          <w:sz w:val="28"/>
        </w:rPr>
        <w:t>
      2) шығындар 108 037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0"/>
    <w:bookmarkStart w:name="z93" w:id="81"/>
    <w:p>
      <w:pPr>
        <w:spacing w:after="0"/>
        <w:ind w:left="0"/>
        <w:jc w:val="both"/>
      </w:pPr>
      <w:r>
        <w:rPr>
          <w:rFonts w:ascii="Times New Roman"/>
          <w:b w:val="false"/>
          <w:i w:val="false"/>
          <w:color w:val="000000"/>
          <w:sz w:val="28"/>
        </w:rPr>
        <w:t>
      қаржылық активтерді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2 428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2 428 мың теңге, оның ішінде: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2 428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Теректі ауылдық округінің 2021-2023 жылдарға арналған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2021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29 319 мың теңге, оның ішінде:</w:t>
      </w:r>
    </w:p>
    <w:bookmarkEnd w:id="88"/>
    <w:bookmarkStart w:name="z102" w:id="89"/>
    <w:p>
      <w:pPr>
        <w:spacing w:after="0"/>
        <w:ind w:left="0"/>
        <w:jc w:val="both"/>
      </w:pPr>
      <w:r>
        <w:rPr>
          <w:rFonts w:ascii="Times New Roman"/>
          <w:b w:val="false"/>
          <w:i w:val="false"/>
          <w:color w:val="000000"/>
          <w:sz w:val="28"/>
        </w:rPr>
        <w:t>
      салықтық түсімдер 7 439 мың теңге;</w:t>
      </w:r>
    </w:p>
    <w:bookmarkEnd w:id="89"/>
    <w:bookmarkStart w:name="z103" w:id="90"/>
    <w:p>
      <w:pPr>
        <w:spacing w:after="0"/>
        <w:ind w:left="0"/>
        <w:jc w:val="both"/>
      </w:pPr>
      <w:r>
        <w:rPr>
          <w:rFonts w:ascii="Times New Roman"/>
          <w:b w:val="false"/>
          <w:i w:val="false"/>
          <w:color w:val="000000"/>
          <w:sz w:val="28"/>
        </w:rPr>
        <w:t>
      салықтық емес түсімдер 0 теңге;</w:t>
      </w:r>
    </w:p>
    <w:bookmarkEnd w:id="90"/>
    <w:bookmarkStart w:name="z104" w:id="91"/>
    <w:p>
      <w:pPr>
        <w:spacing w:after="0"/>
        <w:ind w:left="0"/>
        <w:jc w:val="both"/>
      </w:pPr>
      <w:r>
        <w:rPr>
          <w:rFonts w:ascii="Times New Roman"/>
          <w:b w:val="false"/>
          <w:i w:val="false"/>
          <w:color w:val="000000"/>
          <w:sz w:val="28"/>
        </w:rPr>
        <w:t>
      негізгі капиталды сатудан түсетін түсімдер 0 теңге;</w:t>
      </w:r>
    </w:p>
    <w:bookmarkEnd w:id="91"/>
    <w:bookmarkStart w:name="z105" w:id="92"/>
    <w:p>
      <w:pPr>
        <w:spacing w:after="0"/>
        <w:ind w:left="0"/>
        <w:jc w:val="both"/>
      </w:pPr>
      <w:r>
        <w:rPr>
          <w:rFonts w:ascii="Times New Roman"/>
          <w:b w:val="false"/>
          <w:i w:val="false"/>
          <w:color w:val="000000"/>
          <w:sz w:val="28"/>
        </w:rPr>
        <w:t>
      трансферттер түсімі 21 880 мың теңге;</w:t>
      </w:r>
    </w:p>
    <w:bookmarkEnd w:id="92"/>
    <w:bookmarkStart w:name="z106" w:id="93"/>
    <w:p>
      <w:pPr>
        <w:spacing w:after="0"/>
        <w:ind w:left="0"/>
        <w:jc w:val="both"/>
      </w:pPr>
      <w:r>
        <w:rPr>
          <w:rFonts w:ascii="Times New Roman"/>
          <w:b w:val="false"/>
          <w:i w:val="false"/>
          <w:color w:val="000000"/>
          <w:sz w:val="28"/>
        </w:rPr>
        <w:t>
      2) шығындар 29 999 мың теңге;</w:t>
      </w:r>
    </w:p>
    <w:bookmarkEnd w:id="93"/>
    <w:bookmarkStart w:name="z107" w:id="94"/>
    <w:p>
      <w:pPr>
        <w:spacing w:after="0"/>
        <w:ind w:left="0"/>
        <w:jc w:val="both"/>
      </w:pPr>
      <w:r>
        <w:rPr>
          <w:rFonts w:ascii="Times New Roman"/>
          <w:b w:val="false"/>
          <w:i w:val="false"/>
          <w:color w:val="000000"/>
          <w:sz w:val="28"/>
        </w:rPr>
        <w:t>
      3) таза бюджеттік кредиттеу 0 теңге, оның ішінде:</w:t>
      </w:r>
    </w:p>
    <w:bookmarkEnd w:id="94"/>
    <w:bookmarkStart w:name="z108" w:id="95"/>
    <w:p>
      <w:pPr>
        <w:spacing w:after="0"/>
        <w:ind w:left="0"/>
        <w:jc w:val="both"/>
      </w:pPr>
      <w:r>
        <w:rPr>
          <w:rFonts w:ascii="Times New Roman"/>
          <w:b w:val="false"/>
          <w:i w:val="false"/>
          <w:color w:val="000000"/>
          <w:sz w:val="28"/>
        </w:rPr>
        <w:t>
      бюджеттік кредиттер 0 теңге;</w:t>
      </w:r>
    </w:p>
    <w:bookmarkEnd w:id="95"/>
    <w:bookmarkStart w:name="z109" w:id="96"/>
    <w:p>
      <w:pPr>
        <w:spacing w:after="0"/>
        <w:ind w:left="0"/>
        <w:jc w:val="both"/>
      </w:pPr>
      <w:r>
        <w:rPr>
          <w:rFonts w:ascii="Times New Roman"/>
          <w:b w:val="false"/>
          <w:i w:val="false"/>
          <w:color w:val="000000"/>
          <w:sz w:val="28"/>
        </w:rPr>
        <w:t>
      бюджеттік кредиттерді өтеу 0 теңге;</w:t>
      </w:r>
    </w:p>
    <w:bookmarkEnd w:id="96"/>
    <w:bookmarkStart w:name="z110" w:id="9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97"/>
    <w:bookmarkStart w:name="z111" w:id="98"/>
    <w:p>
      <w:pPr>
        <w:spacing w:after="0"/>
        <w:ind w:left="0"/>
        <w:jc w:val="both"/>
      </w:pPr>
      <w:r>
        <w:rPr>
          <w:rFonts w:ascii="Times New Roman"/>
          <w:b w:val="false"/>
          <w:i w:val="false"/>
          <w:color w:val="000000"/>
          <w:sz w:val="28"/>
        </w:rPr>
        <w:t>
      қаржылық активтерді сатып алу 0 теңге;</w:t>
      </w:r>
    </w:p>
    <w:bookmarkEnd w:id="98"/>
    <w:bookmarkStart w:name="z112" w:id="9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99"/>
    <w:bookmarkStart w:name="z113" w:id="100"/>
    <w:p>
      <w:pPr>
        <w:spacing w:after="0"/>
        <w:ind w:left="0"/>
        <w:jc w:val="both"/>
      </w:pPr>
      <w:r>
        <w:rPr>
          <w:rFonts w:ascii="Times New Roman"/>
          <w:b w:val="false"/>
          <w:i w:val="false"/>
          <w:color w:val="000000"/>
          <w:sz w:val="28"/>
        </w:rPr>
        <w:t>
      5) бюджет тапшылығы (профициті) (-) 680 мың теңге;</w:t>
      </w:r>
    </w:p>
    <w:bookmarkEnd w:id="100"/>
    <w:bookmarkStart w:name="z114" w:id="101"/>
    <w:p>
      <w:pPr>
        <w:spacing w:after="0"/>
        <w:ind w:left="0"/>
        <w:jc w:val="both"/>
      </w:pPr>
      <w:r>
        <w:rPr>
          <w:rFonts w:ascii="Times New Roman"/>
          <w:b w:val="false"/>
          <w:i w:val="false"/>
          <w:color w:val="000000"/>
          <w:sz w:val="28"/>
        </w:rPr>
        <w:t>
      6) бюджет тапшылығын қаржыландыру (профицитін пайдалану) 680 мың теңге, оның ішінде:</w:t>
      </w:r>
    </w:p>
    <w:bookmarkEnd w:id="101"/>
    <w:bookmarkStart w:name="z115" w:id="102"/>
    <w:p>
      <w:pPr>
        <w:spacing w:after="0"/>
        <w:ind w:left="0"/>
        <w:jc w:val="both"/>
      </w:pPr>
      <w:r>
        <w:rPr>
          <w:rFonts w:ascii="Times New Roman"/>
          <w:b w:val="false"/>
          <w:i w:val="false"/>
          <w:color w:val="000000"/>
          <w:sz w:val="28"/>
        </w:rPr>
        <w:t>
      қарыздар түсімі 0 теңге;</w:t>
      </w:r>
    </w:p>
    <w:bookmarkEnd w:id="102"/>
    <w:bookmarkStart w:name="z116" w:id="103"/>
    <w:p>
      <w:pPr>
        <w:spacing w:after="0"/>
        <w:ind w:left="0"/>
        <w:jc w:val="both"/>
      </w:pPr>
      <w:r>
        <w:rPr>
          <w:rFonts w:ascii="Times New Roman"/>
          <w:b w:val="false"/>
          <w:i w:val="false"/>
          <w:color w:val="000000"/>
          <w:sz w:val="28"/>
        </w:rPr>
        <w:t>
      қарыздарды өтеу 0 теңге;</w:t>
      </w:r>
    </w:p>
    <w:bookmarkEnd w:id="103"/>
    <w:p>
      <w:pPr>
        <w:spacing w:after="0"/>
        <w:ind w:left="0"/>
        <w:jc w:val="both"/>
      </w:pPr>
      <w:r>
        <w:rPr>
          <w:rFonts w:ascii="Times New Roman"/>
          <w:b w:val="false"/>
          <w:i w:val="false"/>
          <w:color w:val="000000"/>
          <w:sz w:val="28"/>
        </w:rPr>
        <w:t>
      бюджет қаражатының пайдаланылатын қалдықтары 680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7. Жағатал ауылдық округінің 2021-2023 жылдарға арналған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2021 жылға келесі көлемдерде бекітілсін:</w:t>
      </w:r>
    </w:p>
    <w:bookmarkEnd w:id="104"/>
    <w:bookmarkStart w:name="z118" w:id="105"/>
    <w:p>
      <w:pPr>
        <w:spacing w:after="0"/>
        <w:ind w:left="0"/>
        <w:jc w:val="both"/>
      </w:pPr>
      <w:r>
        <w:rPr>
          <w:rFonts w:ascii="Times New Roman"/>
          <w:b w:val="false"/>
          <w:i w:val="false"/>
          <w:color w:val="000000"/>
          <w:sz w:val="28"/>
        </w:rPr>
        <w:t>
      1) кірістер 28 260 мың теңге, оның ішінде:</w:t>
      </w:r>
    </w:p>
    <w:bookmarkEnd w:id="105"/>
    <w:bookmarkStart w:name="z120" w:id="106"/>
    <w:p>
      <w:pPr>
        <w:spacing w:after="0"/>
        <w:ind w:left="0"/>
        <w:jc w:val="both"/>
      </w:pPr>
      <w:r>
        <w:rPr>
          <w:rFonts w:ascii="Times New Roman"/>
          <w:b w:val="false"/>
          <w:i w:val="false"/>
          <w:color w:val="000000"/>
          <w:sz w:val="28"/>
        </w:rPr>
        <w:t>
      салықтық түсімдер 5 163 мың теңге;</w:t>
      </w:r>
    </w:p>
    <w:bookmarkEnd w:id="106"/>
    <w:bookmarkStart w:name="z121" w:id="107"/>
    <w:p>
      <w:pPr>
        <w:spacing w:after="0"/>
        <w:ind w:left="0"/>
        <w:jc w:val="both"/>
      </w:pPr>
      <w:r>
        <w:rPr>
          <w:rFonts w:ascii="Times New Roman"/>
          <w:b w:val="false"/>
          <w:i w:val="false"/>
          <w:color w:val="000000"/>
          <w:sz w:val="28"/>
        </w:rPr>
        <w:t>
      салықтық емес түсімдер 0 теңге;</w:t>
      </w:r>
    </w:p>
    <w:bookmarkEnd w:id="107"/>
    <w:bookmarkStart w:name="z122" w:id="108"/>
    <w:p>
      <w:pPr>
        <w:spacing w:after="0"/>
        <w:ind w:left="0"/>
        <w:jc w:val="both"/>
      </w:pPr>
      <w:r>
        <w:rPr>
          <w:rFonts w:ascii="Times New Roman"/>
          <w:b w:val="false"/>
          <w:i w:val="false"/>
          <w:color w:val="000000"/>
          <w:sz w:val="28"/>
        </w:rPr>
        <w:t>
      негізгі капиталды сатудан түсетін түсімдер 0 теңге;</w:t>
      </w:r>
    </w:p>
    <w:bookmarkEnd w:id="108"/>
    <w:bookmarkStart w:name="z123" w:id="109"/>
    <w:p>
      <w:pPr>
        <w:spacing w:after="0"/>
        <w:ind w:left="0"/>
        <w:jc w:val="both"/>
      </w:pPr>
      <w:r>
        <w:rPr>
          <w:rFonts w:ascii="Times New Roman"/>
          <w:b w:val="false"/>
          <w:i w:val="false"/>
          <w:color w:val="000000"/>
          <w:sz w:val="28"/>
        </w:rPr>
        <w:t>
      трансферттер түсімі 23 097 мың теңге;</w:t>
      </w:r>
    </w:p>
    <w:bookmarkEnd w:id="109"/>
    <w:bookmarkStart w:name="z124" w:id="110"/>
    <w:p>
      <w:pPr>
        <w:spacing w:after="0"/>
        <w:ind w:left="0"/>
        <w:jc w:val="both"/>
      </w:pPr>
      <w:r>
        <w:rPr>
          <w:rFonts w:ascii="Times New Roman"/>
          <w:b w:val="false"/>
          <w:i w:val="false"/>
          <w:color w:val="000000"/>
          <w:sz w:val="28"/>
        </w:rPr>
        <w:t>
      2) шығындар 30 677 мың теңге;</w:t>
      </w:r>
    </w:p>
    <w:bookmarkEnd w:id="110"/>
    <w:bookmarkStart w:name="z125" w:id="111"/>
    <w:p>
      <w:pPr>
        <w:spacing w:after="0"/>
        <w:ind w:left="0"/>
        <w:jc w:val="both"/>
      </w:pPr>
      <w:r>
        <w:rPr>
          <w:rFonts w:ascii="Times New Roman"/>
          <w:b w:val="false"/>
          <w:i w:val="false"/>
          <w:color w:val="000000"/>
          <w:sz w:val="28"/>
        </w:rPr>
        <w:t>
      3) таза бюджеттік кредиттеу 0 теңге, оның ішінде:</w:t>
      </w:r>
    </w:p>
    <w:bookmarkEnd w:id="111"/>
    <w:bookmarkStart w:name="z126" w:id="112"/>
    <w:p>
      <w:pPr>
        <w:spacing w:after="0"/>
        <w:ind w:left="0"/>
        <w:jc w:val="both"/>
      </w:pPr>
      <w:r>
        <w:rPr>
          <w:rFonts w:ascii="Times New Roman"/>
          <w:b w:val="false"/>
          <w:i w:val="false"/>
          <w:color w:val="000000"/>
          <w:sz w:val="28"/>
        </w:rPr>
        <w:t>
      бюджеттік кредиттер 0 теңге;</w:t>
      </w:r>
    </w:p>
    <w:bookmarkEnd w:id="112"/>
    <w:bookmarkStart w:name="z127" w:id="113"/>
    <w:p>
      <w:pPr>
        <w:spacing w:after="0"/>
        <w:ind w:left="0"/>
        <w:jc w:val="both"/>
      </w:pPr>
      <w:r>
        <w:rPr>
          <w:rFonts w:ascii="Times New Roman"/>
          <w:b w:val="false"/>
          <w:i w:val="false"/>
          <w:color w:val="000000"/>
          <w:sz w:val="28"/>
        </w:rPr>
        <w:t>
      бюджеттік кредиттерді өтеу 0 теңге;</w:t>
      </w:r>
    </w:p>
    <w:bookmarkEnd w:id="113"/>
    <w:bookmarkStart w:name="z128" w:id="114"/>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14"/>
    <w:bookmarkStart w:name="z129" w:id="115"/>
    <w:p>
      <w:pPr>
        <w:spacing w:after="0"/>
        <w:ind w:left="0"/>
        <w:jc w:val="both"/>
      </w:pPr>
      <w:r>
        <w:rPr>
          <w:rFonts w:ascii="Times New Roman"/>
          <w:b w:val="false"/>
          <w:i w:val="false"/>
          <w:color w:val="000000"/>
          <w:sz w:val="28"/>
        </w:rPr>
        <w:t>
      қаржылық активтерді сатып алу 0 теңге;</w:t>
      </w:r>
    </w:p>
    <w:bookmarkEnd w:id="115"/>
    <w:bookmarkStart w:name="z130" w:id="1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16"/>
    <w:bookmarkStart w:name="z131" w:id="117"/>
    <w:p>
      <w:pPr>
        <w:spacing w:after="0"/>
        <w:ind w:left="0"/>
        <w:jc w:val="both"/>
      </w:pPr>
      <w:r>
        <w:rPr>
          <w:rFonts w:ascii="Times New Roman"/>
          <w:b w:val="false"/>
          <w:i w:val="false"/>
          <w:color w:val="000000"/>
          <w:sz w:val="28"/>
        </w:rPr>
        <w:t>
      5) бюджет тапшылығы (профициті) (-) 2 417 мың теңге;</w:t>
      </w:r>
    </w:p>
    <w:bookmarkEnd w:id="117"/>
    <w:bookmarkStart w:name="z132" w:id="118"/>
    <w:p>
      <w:pPr>
        <w:spacing w:after="0"/>
        <w:ind w:left="0"/>
        <w:jc w:val="both"/>
      </w:pPr>
      <w:r>
        <w:rPr>
          <w:rFonts w:ascii="Times New Roman"/>
          <w:b w:val="false"/>
          <w:i w:val="false"/>
          <w:color w:val="000000"/>
          <w:sz w:val="28"/>
        </w:rPr>
        <w:t>
      6) бюджет тапшылығын қаржыландыру (профицитін пайдалану) 2 417 мың теңге, оның ішінде:</w:t>
      </w:r>
    </w:p>
    <w:bookmarkEnd w:id="118"/>
    <w:bookmarkStart w:name="z133" w:id="119"/>
    <w:p>
      <w:pPr>
        <w:spacing w:after="0"/>
        <w:ind w:left="0"/>
        <w:jc w:val="both"/>
      </w:pPr>
      <w:r>
        <w:rPr>
          <w:rFonts w:ascii="Times New Roman"/>
          <w:b w:val="false"/>
          <w:i w:val="false"/>
          <w:color w:val="000000"/>
          <w:sz w:val="28"/>
        </w:rPr>
        <w:t>
      қарыздар түсімі 0 теңге;</w:t>
      </w:r>
    </w:p>
    <w:bookmarkEnd w:id="119"/>
    <w:bookmarkStart w:name="z134" w:id="120"/>
    <w:p>
      <w:pPr>
        <w:spacing w:after="0"/>
        <w:ind w:left="0"/>
        <w:jc w:val="both"/>
      </w:pPr>
      <w:r>
        <w:rPr>
          <w:rFonts w:ascii="Times New Roman"/>
          <w:b w:val="false"/>
          <w:i w:val="false"/>
          <w:color w:val="000000"/>
          <w:sz w:val="28"/>
        </w:rPr>
        <w:t>
      қарыздарды өтеу 0 теңге;</w:t>
      </w:r>
    </w:p>
    <w:bookmarkEnd w:id="120"/>
    <w:p>
      <w:pPr>
        <w:spacing w:after="0"/>
        <w:ind w:left="0"/>
        <w:jc w:val="both"/>
      </w:pPr>
      <w:r>
        <w:rPr>
          <w:rFonts w:ascii="Times New Roman"/>
          <w:b w:val="false"/>
          <w:i w:val="false"/>
          <w:color w:val="000000"/>
          <w:sz w:val="28"/>
        </w:rPr>
        <w:t>
      бюджет қаражатының пайдаланылатын қалдықтары 2 417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8. Көлбай ауылдық округінің 2021-2023 жылдарға арналған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2021 жылға келесі көлемдерде бекітілсін:</w:t>
      </w:r>
    </w:p>
    <w:bookmarkEnd w:id="121"/>
    <w:bookmarkStart w:name="z136" w:id="122"/>
    <w:p>
      <w:pPr>
        <w:spacing w:after="0"/>
        <w:ind w:left="0"/>
        <w:jc w:val="both"/>
      </w:pPr>
      <w:r>
        <w:rPr>
          <w:rFonts w:ascii="Times New Roman"/>
          <w:b w:val="false"/>
          <w:i w:val="false"/>
          <w:color w:val="000000"/>
          <w:sz w:val="28"/>
        </w:rPr>
        <w:t>
      1) кірістер 28 776 мың теңге, оның ішінде:</w:t>
      </w:r>
    </w:p>
    <w:bookmarkEnd w:id="122"/>
    <w:bookmarkStart w:name="z138" w:id="123"/>
    <w:p>
      <w:pPr>
        <w:spacing w:after="0"/>
        <w:ind w:left="0"/>
        <w:jc w:val="both"/>
      </w:pPr>
      <w:r>
        <w:rPr>
          <w:rFonts w:ascii="Times New Roman"/>
          <w:b w:val="false"/>
          <w:i w:val="false"/>
          <w:color w:val="000000"/>
          <w:sz w:val="28"/>
        </w:rPr>
        <w:t>
      салықтық түсімдер 5 261 мың теңге;</w:t>
      </w:r>
    </w:p>
    <w:bookmarkEnd w:id="123"/>
    <w:bookmarkStart w:name="z139" w:id="124"/>
    <w:p>
      <w:pPr>
        <w:spacing w:after="0"/>
        <w:ind w:left="0"/>
        <w:jc w:val="both"/>
      </w:pPr>
      <w:r>
        <w:rPr>
          <w:rFonts w:ascii="Times New Roman"/>
          <w:b w:val="false"/>
          <w:i w:val="false"/>
          <w:color w:val="000000"/>
          <w:sz w:val="28"/>
        </w:rPr>
        <w:t>
      салықтық емес түсімдер 0 теңге;</w:t>
      </w:r>
    </w:p>
    <w:bookmarkEnd w:id="124"/>
    <w:bookmarkStart w:name="z140" w:id="125"/>
    <w:p>
      <w:pPr>
        <w:spacing w:after="0"/>
        <w:ind w:left="0"/>
        <w:jc w:val="both"/>
      </w:pPr>
      <w:r>
        <w:rPr>
          <w:rFonts w:ascii="Times New Roman"/>
          <w:b w:val="false"/>
          <w:i w:val="false"/>
          <w:color w:val="000000"/>
          <w:sz w:val="28"/>
        </w:rPr>
        <w:t>
      негізгі капиталды сатудан түсетін түсімдер 0 теңге;</w:t>
      </w:r>
    </w:p>
    <w:bookmarkEnd w:id="125"/>
    <w:bookmarkStart w:name="z141" w:id="126"/>
    <w:p>
      <w:pPr>
        <w:spacing w:after="0"/>
        <w:ind w:left="0"/>
        <w:jc w:val="both"/>
      </w:pPr>
      <w:r>
        <w:rPr>
          <w:rFonts w:ascii="Times New Roman"/>
          <w:b w:val="false"/>
          <w:i w:val="false"/>
          <w:color w:val="000000"/>
          <w:sz w:val="28"/>
        </w:rPr>
        <w:t>
      трансферттер түсімі 23 515 мың теңге;</w:t>
      </w:r>
    </w:p>
    <w:bookmarkEnd w:id="126"/>
    <w:bookmarkStart w:name="z142" w:id="127"/>
    <w:p>
      <w:pPr>
        <w:spacing w:after="0"/>
        <w:ind w:left="0"/>
        <w:jc w:val="both"/>
      </w:pPr>
      <w:r>
        <w:rPr>
          <w:rFonts w:ascii="Times New Roman"/>
          <w:b w:val="false"/>
          <w:i w:val="false"/>
          <w:color w:val="000000"/>
          <w:sz w:val="28"/>
        </w:rPr>
        <w:t>
      2) шығындар 30 230 мың теңге;</w:t>
      </w:r>
    </w:p>
    <w:bookmarkEnd w:id="127"/>
    <w:bookmarkStart w:name="z143" w:id="128"/>
    <w:p>
      <w:pPr>
        <w:spacing w:after="0"/>
        <w:ind w:left="0"/>
        <w:jc w:val="both"/>
      </w:pPr>
      <w:r>
        <w:rPr>
          <w:rFonts w:ascii="Times New Roman"/>
          <w:b w:val="false"/>
          <w:i w:val="false"/>
          <w:color w:val="000000"/>
          <w:sz w:val="28"/>
        </w:rPr>
        <w:t>
      3) таза бюджеттік кредиттеу 0 теңге, оның ішінде:</w:t>
      </w:r>
    </w:p>
    <w:bookmarkEnd w:id="128"/>
    <w:bookmarkStart w:name="z144" w:id="129"/>
    <w:p>
      <w:pPr>
        <w:spacing w:after="0"/>
        <w:ind w:left="0"/>
        <w:jc w:val="both"/>
      </w:pPr>
      <w:r>
        <w:rPr>
          <w:rFonts w:ascii="Times New Roman"/>
          <w:b w:val="false"/>
          <w:i w:val="false"/>
          <w:color w:val="000000"/>
          <w:sz w:val="28"/>
        </w:rPr>
        <w:t>
      бюджеттік кредиттер 0 теңге;</w:t>
      </w:r>
    </w:p>
    <w:bookmarkEnd w:id="129"/>
    <w:bookmarkStart w:name="z145" w:id="130"/>
    <w:p>
      <w:pPr>
        <w:spacing w:after="0"/>
        <w:ind w:left="0"/>
        <w:jc w:val="both"/>
      </w:pPr>
      <w:r>
        <w:rPr>
          <w:rFonts w:ascii="Times New Roman"/>
          <w:b w:val="false"/>
          <w:i w:val="false"/>
          <w:color w:val="000000"/>
          <w:sz w:val="28"/>
        </w:rPr>
        <w:t>
      бюджеттік кредиттерді өтеу 0 теңге;</w:t>
      </w:r>
    </w:p>
    <w:bookmarkEnd w:id="130"/>
    <w:bookmarkStart w:name="z146" w:id="1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1"/>
    <w:bookmarkStart w:name="z147" w:id="132"/>
    <w:p>
      <w:pPr>
        <w:spacing w:after="0"/>
        <w:ind w:left="0"/>
        <w:jc w:val="both"/>
      </w:pPr>
      <w:r>
        <w:rPr>
          <w:rFonts w:ascii="Times New Roman"/>
          <w:b w:val="false"/>
          <w:i w:val="false"/>
          <w:color w:val="000000"/>
          <w:sz w:val="28"/>
        </w:rPr>
        <w:t>
      қаржылық активтерді сатып алу 0 теңге;</w:t>
      </w:r>
    </w:p>
    <w:bookmarkEnd w:id="132"/>
    <w:bookmarkStart w:name="z148" w:id="1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3"/>
    <w:bookmarkStart w:name="z149" w:id="134"/>
    <w:p>
      <w:pPr>
        <w:spacing w:after="0"/>
        <w:ind w:left="0"/>
        <w:jc w:val="both"/>
      </w:pPr>
      <w:r>
        <w:rPr>
          <w:rFonts w:ascii="Times New Roman"/>
          <w:b w:val="false"/>
          <w:i w:val="false"/>
          <w:color w:val="000000"/>
          <w:sz w:val="28"/>
        </w:rPr>
        <w:t>
      5) бюджет тапшылығы (профициті) (-) 1 454 мың теңге;</w:t>
      </w:r>
    </w:p>
    <w:bookmarkEnd w:id="134"/>
    <w:bookmarkStart w:name="z150" w:id="135"/>
    <w:p>
      <w:pPr>
        <w:spacing w:after="0"/>
        <w:ind w:left="0"/>
        <w:jc w:val="both"/>
      </w:pPr>
      <w:r>
        <w:rPr>
          <w:rFonts w:ascii="Times New Roman"/>
          <w:b w:val="false"/>
          <w:i w:val="false"/>
          <w:color w:val="000000"/>
          <w:sz w:val="28"/>
        </w:rPr>
        <w:t>
      6) бюджет тапшылығын қаржыландыру (профицитін пайдалану) 1 454 мың теңге, оның ішінде:</w:t>
      </w:r>
    </w:p>
    <w:bookmarkEnd w:id="135"/>
    <w:bookmarkStart w:name="z151" w:id="136"/>
    <w:p>
      <w:pPr>
        <w:spacing w:after="0"/>
        <w:ind w:left="0"/>
        <w:jc w:val="both"/>
      </w:pPr>
      <w:r>
        <w:rPr>
          <w:rFonts w:ascii="Times New Roman"/>
          <w:b w:val="false"/>
          <w:i w:val="false"/>
          <w:color w:val="000000"/>
          <w:sz w:val="28"/>
        </w:rPr>
        <w:t>
      қарыздар түсімі 0 теңге;</w:t>
      </w:r>
    </w:p>
    <w:bookmarkEnd w:id="136"/>
    <w:bookmarkStart w:name="z152" w:id="137"/>
    <w:p>
      <w:pPr>
        <w:spacing w:after="0"/>
        <w:ind w:left="0"/>
        <w:jc w:val="both"/>
      </w:pPr>
      <w:r>
        <w:rPr>
          <w:rFonts w:ascii="Times New Roman"/>
          <w:b w:val="false"/>
          <w:i w:val="false"/>
          <w:color w:val="000000"/>
          <w:sz w:val="28"/>
        </w:rPr>
        <w:t>
      қарыздарды өтеу 0 теңге;</w:t>
      </w:r>
    </w:p>
    <w:bookmarkEnd w:id="137"/>
    <w:p>
      <w:pPr>
        <w:spacing w:after="0"/>
        <w:ind w:left="0"/>
        <w:jc w:val="both"/>
      </w:pPr>
      <w:r>
        <w:rPr>
          <w:rFonts w:ascii="Times New Roman"/>
          <w:b w:val="false"/>
          <w:i w:val="false"/>
          <w:color w:val="000000"/>
          <w:sz w:val="28"/>
        </w:rPr>
        <w:t>
      бюджет қаражатының пайдаланылатын қалдықтары 1 454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xml:space="preserve">
      9. Ақжар ауылдық округінің 2021-2023 жылдарға арналған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2021 жылға келесі көлемдерде бекітілсін:</w:t>
      </w:r>
    </w:p>
    <w:bookmarkEnd w:id="138"/>
    <w:bookmarkStart w:name="z154" w:id="139"/>
    <w:p>
      <w:pPr>
        <w:spacing w:after="0"/>
        <w:ind w:left="0"/>
        <w:jc w:val="both"/>
      </w:pPr>
      <w:r>
        <w:rPr>
          <w:rFonts w:ascii="Times New Roman"/>
          <w:b w:val="false"/>
          <w:i w:val="false"/>
          <w:color w:val="000000"/>
          <w:sz w:val="28"/>
        </w:rPr>
        <w:t>
      1) кірістер 29 860 мың теңге, оның ішінде:</w:t>
      </w:r>
    </w:p>
    <w:bookmarkEnd w:id="139"/>
    <w:bookmarkStart w:name="z156" w:id="140"/>
    <w:p>
      <w:pPr>
        <w:spacing w:after="0"/>
        <w:ind w:left="0"/>
        <w:jc w:val="both"/>
      </w:pPr>
      <w:r>
        <w:rPr>
          <w:rFonts w:ascii="Times New Roman"/>
          <w:b w:val="false"/>
          <w:i w:val="false"/>
          <w:color w:val="000000"/>
          <w:sz w:val="28"/>
        </w:rPr>
        <w:t>
      салықтық түсімдер 6 271 мың теңге;</w:t>
      </w:r>
    </w:p>
    <w:bookmarkEnd w:id="140"/>
    <w:bookmarkStart w:name="z157" w:id="141"/>
    <w:p>
      <w:pPr>
        <w:spacing w:after="0"/>
        <w:ind w:left="0"/>
        <w:jc w:val="both"/>
      </w:pPr>
      <w:r>
        <w:rPr>
          <w:rFonts w:ascii="Times New Roman"/>
          <w:b w:val="false"/>
          <w:i w:val="false"/>
          <w:color w:val="000000"/>
          <w:sz w:val="28"/>
        </w:rPr>
        <w:t>
      салықтық емес түсімдер 0 теңге;</w:t>
      </w:r>
    </w:p>
    <w:bookmarkEnd w:id="141"/>
    <w:bookmarkStart w:name="z158" w:id="142"/>
    <w:p>
      <w:pPr>
        <w:spacing w:after="0"/>
        <w:ind w:left="0"/>
        <w:jc w:val="both"/>
      </w:pPr>
      <w:r>
        <w:rPr>
          <w:rFonts w:ascii="Times New Roman"/>
          <w:b w:val="false"/>
          <w:i w:val="false"/>
          <w:color w:val="000000"/>
          <w:sz w:val="28"/>
        </w:rPr>
        <w:t>
      негізгі капиталды сатудан түсетін түсімдер 0 теңге;</w:t>
      </w:r>
    </w:p>
    <w:bookmarkEnd w:id="142"/>
    <w:bookmarkStart w:name="z159" w:id="143"/>
    <w:p>
      <w:pPr>
        <w:spacing w:after="0"/>
        <w:ind w:left="0"/>
        <w:jc w:val="both"/>
      </w:pPr>
      <w:r>
        <w:rPr>
          <w:rFonts w:ascii="Times New Roman"/>
          <w:b w:val="false"/>
          <w:i w:val="false"/>
          <w:color w:val="000000"/>
          <w:sz w:val="28"/>
        </w:rPr>
        <w:t>
      трансферттер түсімі 23 589 мың теңге;</w:t>
      </w:r>
    </w:p>
    <w:bookmarkEnd w:id="143"/>
    <w:bookmarkStart w:name="z160" w:id="144"/>
    <w:p>
      <w:pPr>
        <w:spacing w:after="0"/>
        <w:ind w:left="0"/>
        <w:jc w:val="both"/>
      </w:pPr>
      <w:r>
        <w:rPr>
          <w:rFonts w:ascii="Times New Roman"/>
          <w:b w:val="false"/>
          <w:i w:val="false"/>
          <w:color w:val="000000"/>
          <w:sz w:val="28"/>
        </w:rPr>
        <w:t>
      2) шығындар 33 188 мың теңге;</w:t>
      </w:r>
    </w:p>
    <w:bookmarkEnd w:id="144"/>
    <w:bookmarkStart w:name="z161" w:id="145"/>
    <w:p>
      <w:pPr>
        <w:spacing w:after="0"/>
        <w:ind w:left="0"/>
        <w:jc w:val="both"/>
      </w:pPr>
      <w:r>
        <w:rPr>
          <w:rFonts w:ascii="Times New Roman"/>
          <w:b w:val="false"/>
          <w:i w:val="false"/>
          <w:color w:val="000000"/>
          <w:sz w:val="28"/>
        </w:rPr>
        <w:t>
      3) таза бюджеттік кредиттеу 0 теңге, оның ішінде:</w:t>
      </w:r>
    </w:p>
    <w:bookmarkEnd w:id="145"/>
    <w:bookmarkStart w:name="z162" w:id="146"/>
    <w:p>
      <w:pPr>
        <w:spacing w:after="0"/>
        <w:ind w:left="0"/>
        <w:jc w:val="both"/>
      </w:pPr>
      <w:r>
        <w:rPr>
          <w:rFonts w:ascii="Times New Roman"/>
          <w:b w:val="false"/>
          <w:i w:val="false"/>
          <w:color w:val="000000"/>
          <w:sz w:val="28"/>
        </w:rPr>
        <w:t>
      бюджеттік кредиттер 0 теңге;</w:t>
      </w:r>
    </w:p>
    <w:bookmarkEnd w:id="146"/>
    <w:bookmarkStart w:name="z163" w:id="147"/>
    <w:p>
      <w:pPr>
        <w:spacing w:after="0"/>
        <w:ind w:left="0"/>
        <w:jc w:val="both"/>
      </w:pPr>
      <w:r>
        <w:rPr>
          <w:rFonts w:ascii="Times New Roman"/>
          <w:b w:val="false"/>
          <w:i w:val="false"/>
          <w:color w:val="000000"/>
          <w:sz w:val="28"/>
        </w:rPr>
        <w:t>
      бюджеттік кредиттерді өтеу 0 теңге;</w:t>
      </w:r>
    </w:p>
    <w:bookmarkEnd w:id="147"/>
    <w:bookmarkStart w:name="z164" w:id="148"/>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48"/>
    <w:bookmarkStart w:name="z165" w:id="149"/>
    <w:p>
      <w:pPr>
        <w:spacing w:after="0"/>
        <w:ind w:left="0"/>
        <w:jc w:val="both"/>
      </w:pPr>
      <w:r>
        <w:rPr>
          <w:rFonts w:ascii="Times New Roman"/>
          <w:b w:val="false"/>
          <w:i w:val="false"/>
          <w:color w:val="000000"/>
          <w:sz w:val="28"/>
        </w:rPr>
        <w:t>
      қаржылық активтерді сатып алу 0 теңге;</w:t>
      </w:r>
    </w:p>
    <w:bookmarkEnd w:id="149"/>
    <w:bookmarkStart w:name="z166" w:id="15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0"/>
    <w:bookmarkStart w:name="z167" w:id="151"/>
    <w:p>
      <w:pPr>
        <w:spacing w:after="0"/>
        <w:ind w:left="0"/>
        <w:jc w:val="both"/>
      </w:pPr>
      <w:r>
        <w:rPr>
          <w:rFonts w:ascii="Times New Roman"/>
          <w:b w:val="false"/>
          <w:i w:val="false"/>
          <w:color w:val="000000"/>
          <w:sz w:val="28"/>
        </w:rPr>
        <w:t>
      5) бюджет тапшылығы (профициті) (-) 3 328 мың теңге;</w:t>
      </w:r>
    </w:p>
    <w:bookmarkEnd w:id="151"/>
    <w:bookmarkStart w:name="z168" w:id="152"/>
    <w:p>
      <w:pPr>
        <w:spacing w:after="0"/>
        <w:ind w:left="0"/>
        <w:jc w:val="both"/>
      </w:pPr>
      <w:r>
        <w:rPr>
          <w:rFonts w:ascii="Times New Roman"/>
          <w:b w:val="false"/>
          <w:i w:val="false"/>
          <w:color w:val="000000"/>
          <w:sz w:val="28"/>
        </w:rPr>
        <w:t>
      6) бюджет тапшылығын қаржыландыру (профицитін пайдалану) 3 328мың теңге, оның ішінде:</w:t>
      </w:r>
    </w:p>
    <w:bookmarkEnd w:id="152"/>
    <w:bookmarkStart w:name="z169" w:id="153"/>
    <w:p>
      <w:pPr>
        <w:spacing w:after="0"/>
        <w:ind w:left="0"/>
        <w:jc w:val="both"/>
      </w:pPr>
      <w:r>
        <w:rPr>
          <w:rFonts w:ascii="Times New Roman"/>
          <w:b w:val="false"/>
          <w:i w:val="false"/>
          <w:color w:val="000000"/>
          <w:sz w:val="28"/>
        </w:rPr>
        <w:t>
      қарыздар түсімі 0 теңге;</w:t>
      </w:r>
    </w:p>
    <w:bookmarkEnd w:id="153"/>
    <w:bookmarkStart w:name="z170" w:id="154"/>
    <w:p>
      <w:pPr>
        <w:spacing w:after="0"/>
        <w:ind w:left="0"/>
        <w:jc w:val="both"/>
      </w:pPr>
      <w:r>
        <w:rPr>
          <w:rFonts w:ascii="Times New Roman"/>
          <w:b w:val="false"/>
          <w:i w:val="false"/>
          <w:color w:val="000000"/>
          <w:sz w:val="28"/>
        </w:rPr>
        <w:t>
      қарыздарды өтеу 0 теңге;</w:t>
      </w:r>
    </w:p>
    <w:bookmarkEnd w:id="154"/>
    <w:p>
      <w:pPr>
        <w:spacing w:after="0"/>
        <w:ind w:left="0"/>
        <w:jc w:val="both"/>
      </w:pPr>
      <w:r>
        <w:rPr>
          <w:rFonts w:ascii="Times New Roman"/>
          <w:b w:val="false"/>
          <w:i w:val="false"/>
          <w:color w:val="000000"/>
          <w:sz w:val="28"/>
        </w:rPr>
        <w:t>
      бюджет қаражатының пайдаланылатын қалдықтары 3 328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xml:space="preserve">
      10. Жанама ауылдық округінің 2021-2023 жылдарға арналған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2021 жылға келесі көлемдерде бекітілсін:</w:t>
      </w:r>
    </w:p>
    <w:bookmarkEnd w:id="155"/>
    <w:bookmarkStart w:name="z172" w:id="156"/>
    <w:p>
      <w:pPr>
        <w:spacing w:after="0"/>
        <w:ind w:left="0"/>
        <w:jc w:val="both"/>
      </w:pPr>
      <w:r>
        <w:rPr>
          <w:rFonts w:ascii="Times New Roman"/>
          <w:b w:val="false"/>
          <w:i w:val="false"/>
          <w:color w:val="000000"/>
          <w:sz w:val="28"/>
        </w:rPr>
        <w:t>
      1) кірістер 47 629 мың теңге, оның ішінде:</w:t>
      </w:r>
    </w:p>
    <w:bookmarkEnd w:id="156"/>
    <w:bookmarkStart w:name="z174" w:id="157"/>
    <w:p>
      <w:pPr>
        <w:spacing w:after="0"/>
        <w:ind w:left="0"/>
        <w:jc w:val="both"/>
      </w:pPr>
      <w:r>
        <w:rPr>
          <w:rFonts w:ascii="Times New Roman"/>
          <w:b w:val="false"/>
          <w:i w:val="false"/>
          <w:color w:val="000000"/>
          <w:sz w:val="28"/>
        </w:rPr>
        <w:t>
      салықтық түсімдер 14 053 мың теңге;</w:t>
      </w:r>
    </w:p>
    <w:bookmarkEnd w:id="157"/>
    <w:bookmarkStart w:name="z175" w:id="158"/>
    <w:p>
      <w:pPr>
        <w:spacing w:after="0"/>
        <w:ind w:left="0"/>
        <w:jc w:val="both"/>
      </w:pPr>
      <w:r>
        <w:rPr>
          <w:rFonts w:ascii="Times New Roman"/>
          <w:b w:val="false"/>
          <w:i w:val="false"/>
          <w:color w:val="000000"/>
          <w:sz w:val="28"/>
        </w:rPr>
        <w:t>
      салықтық емес түсімдер 0 теңге;</w:t>
      </w:r>
    </w:p>
    <w:bookmarkEnd w:id="158"/>
    <w:bookmarkStart w:name="z176" w:id="159"/>
    <w:p>
      <w:pPr>
        <w:spacing w:after="0"/>
        <w:ind w:left="0"/>
        <w:jc w:val="both"/>
      </w:pPr>
      <w:r>
        <w:rPr>
          <w:rFonts w:ascii="Times New Roman"/>
          <w:b w:val="false"/>
          <w:i w:val="false"/>
          <w:color w:val="000000"/>
          <w:sz w:val="28"/>
        </w:rPr>
        <w:t>
      негізгі капиталды сатудан түсетін түсімдер 0 теңге;</w:t>
      </w:r>
    </w:p>
    <w:bookmarkEnd w:id="159"/>
    <w:bookmarkStart w:name="z177" w:id="160"/>
    <w:p>
      <w:pPr>
        <w:spacing w:after="0"/>
        <w:ind w:left="0"/>
        <w:jc w:val="both"/>
      </w:pPr>
      <w:r>
        <w:rPr>
          <w:rFonts w:ascii="Times New Roman"/>
          <w:b w:val="false"/>
          <w:i w:val="false"/>
          <w:color w:val="000000"/>
          <w:sz w:val="28"/>
        </w:rPr>
        <w:t>
      трансферттер түсімі 33 576 мың теңге;</w:t>
      </w:r>
    </w:p>
    <w:bookmarkEnd w:id="160"/>
    <w:bookmarkStart w:name="z178" w:id="161"/>
    <w:p>
      <w:pPr>
        <w:spacing w:after="0"/>
        <w:ind w:left="0"/>
        <w:jc w:val="both"/>
      </w:pPr>
      <w:r>
        <w:rPr>
          <w:rFonts w:ascii="Times New Roman"/>
          <w:b w:val="false"/>
          <w:i w:val="false"/>
          <w:color w:val="000000"/>
          <w:sz w:val="28"/>
        </w:rPr>
        <w:t>
      2) шығындар 48 651 мың теңге;</w:t>
      </w:r>
    </w:p>
    <w:bookmarkEnd w:id="161"/>
    <w:bookmarkStart w:name="z179" w:id="162"/>
    <w:p>
      <w:pPr>
        <w:spacing w:after="0"/>
        <w:ind w:left="0"/>
        <w:jc w:val="both"/>
      </w:pPr>
      <w:r>
        <w:rPr>
          <w:rFonts w:ascii="Times New Roman"/>
          <w:b w:val="false"/>
          <w:i w:val="false"/>
          <w:color w:val="000000"/>
          <w:sz w:val="28"/>
        </w:rPr>
        <w:t>
      3) таза бюджеттік кредиттеу 0 теңге, оның ішінде:</w:t>
      </w:r>
    </w:p>
    <w:bookmarkEnd w:id="162"/>
    <w:bookmarkStart w:name="z180" w:id="163"/>
    <w:p>
      <w:pPr>
        <w:spacing w:after="0"/>
        <w:ind w:left="0"/>
        <w:jc w:val="both"/>
      </w:pPr>
      <w:r>
        <w:rPr>
          <w:rFonts w:ascii="Times New Roman"/>
          <w:b w:val="false"/>
          <w:i w:val="false"/>
          <w:color w:val="000000"/>
          <w:sz w:val="28"/>
        </w:rPr>
        <w:t>
      бюджеттік кредиттер 0 теңге;</w:t>
      </w:r>
    </w:p>
    <w:bookmarkEnd w:id="163"/>
    <w:bookmarkStart w:name="z181" w:id="164"/>
    <w:p>
      <w:pPr>
        <w:spacing w:after="0"/>
        <w:ind w:left="0"/>
        <w:jc w:val="both"/>
      </w:pPr>
      <w:r>
        <w:rPr>
          <w:rFonts w:ascii="Times New Roman"/>
          <w:b w:val="false"/>
          <w:i w:val="false"/>
          <w:color w:val="000000"/>
          <w:sz w:val="28"/>
        </w:rPr>
        <w:t>
      бюджеттік кредиттерді өтеу 0 теңге;</w:t>
      </w:r>
    </w:p>
    <w:bookmarkEnd w:id="164"/>
    <w:bookmarkStart w:name="z182" w:id="1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65"/>
    <w:bookmarkStart w:name="z183" w:id="166"/>
    <w:p>
      <w:pPr>
        <w:spacing w:after="0"/>
        <w:ind w:left="0"/>
        <w:jc w:val="both"/>
      </w:pPr>
      <w:r>
        <w:rPr>
          <w:rFonts w:ascii="Times New Roman"/>
          <w:b w:val="false"/>
          <w:i w:val="false"/>
          <w:color w:val="000000"/>
          <w:sz w:val="28"/>
        </w:rPr>
        <w:t>
      қаржылық активтерді сатып алу 0 теңге;</w:t>
      </w:r>
    </w:p>
    <w:bookmarkEnd w:id="166"/>
    <w:bookmarkStart w:name="z184" w:id="1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7"/>
    <w:bookmarkStart w:name="z185" w:id="168"/>
    <w:p>
      <w:pPr>
        <w:spacing w:after="0"/>
        <w:ind w:left="0"/>
        <w:jc w:val="both"/>
      </w:pPr>
      <w:r>
        <w:rPr>
          <w:rFonts w:ascii="Times New Roman"/>
          <w:b w:val="false"/>
          <w:i w:val="false"/>
          <w:color w:val="000000"/>
          <w:sz w:val="28"/>
        </w:rPr>
        <w:t>
      5) бюджет тапшылығы (профициті) (-) 1 022 мың теңге;</w:t>
      </w:r>
    </w:p>
    <w:bookmarkEnd w:id="168"/>
    <w:bookmarkStart w:name="z186" w:id="169"/>
    <w:p>
      <w:pPr>
        <w:spacing w:after="0"/>
        <w:ind w:left="0"/>
        <w:jc w:val="both"/>
      </w:pPr>
      <w:r>
        <w:rPr>
          <w:rFonts w:ascii="Times New Roman"/>
          <w:b w:val="false"/>
          <w:i w:val="false"/>
          <w:color w:val="000000"/>
          <w:sz w:val="28"/>
        </w:rPr>
        <w:t>
      6) бюджет тапшылығын қаржыландыру (профицитін пайдалану) 1 022 мың теңге, оның ішінде:</w:t>
      </w:r>
    </w:p>
    <w:bookmarkEnd w:id="169"/>
    <w:bookmarkStart w:name="z187" w:id="170"/>
    <w:p>
      <w:pPr>
        <w:spacing w:after="0"/>
        <w:ind w:left="0"/>
        <w:jc w:val="both"/>
      </w:pPr>
      <w:r>
        <w:rPr>
          <w:rFonts w:ascii="Times New Roman"/>
          <w:b w:val="false"/>
          <w:i w:val="false"/>
          <w:color w:val="000000"/>
          <w:sz w:val="28"/>
        </w:rPr>
        <w:t>
      қарыздар түсімі 0 теңге;</w:t>
      </w:r>
    </w:p>
    <w:bookmarkEnd w:id="170"/>
    <w:bookmarkStart w:name="z188" w:id="171"/>
    <w:p>
      <w:pPr>
        <w:spacing w:after="0"/>
        <w:ind w:left="0"/>
        <w:jc w:val="both"/>
      </w:pPr>
      <w:r>
        <w:rPr>
          <w:rFonts w:ascii="Times New Roman"/>
          <w:b w:val="false"/>
          <w:i w:val="false"/>
          <w:color w:val="000000"/>
          <w:sz w:val="28"/>
        </w:rPr>
        <w:t>
      қарыздарды өтеу 0 теңге;</w:t>
      </w:r>
    </w:p>
    <w:bookmarkEnd w:id="171"/>
    <w:p>
      <w:pPr>
        <w:spacing w:after="0"/>
        <w:ind w:left="0"/>
        <w:jc w:val="both"/>
      </w:pPr>
      <w:r>
        <w:rPr>
          <w:rFonts w:ascii="Times New Roman"/>
          <w:b w:val="false"/>
          <w:i w:val="false"/>
          <w:color w:val="000000"/>
          <w:sz w:val="28"/>
        </w:rPr>
        <w:t>
      бюджет қаражатының пайдаланылатын қалдықтары 1 022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9" w:id="172"/>
    <w:p>
      <w:pPr>
        <w:spacing w:after="0"/>
        <w:ind w:left="0"/>
        <w:jc w:val="both"/>
      </w:pPr>
      <w:r>
        <w:rPr>
          <w:rFonts w:ascii="Times New Roman"/>
          <w:b w:val="false"/>
          <w:i w:val="false"/>
          <w:color w:val="000000"/>
          <w:sz w:val="28"/>
        </w:rPr>
        <w:t xml:space="preserve">
      11. Жыланды ауылдық округінің 2021-2023 жылдарға арналған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2021 жылға келесі көлемдерде бекітілсін:</w:t>
      </w:r>
    </w:p>
    <w:bookmarkEnd w:id="172"/>
    <w:bookmarkStart w:name="z190" w:id="173"/>
    <w:p>
      <w:pPr>
        <w:spacing w:after="0"/>
        <w:ind w:left="0"/>
        <w:jc w:val="both"/>
      </w:pPr>
      <w:r>
        <w:rPr>
          <w:rFonts w:ascii="Times New Roman"/>
          <w:b w:val="false"/>
          <w:i w:val="false"/>
          <w:color w:val="000000"/>
          <w:sz w:val="28"/>
        </w:rPr>
        <w:t>
      1) кірістер 37 552 мың теңге, оның ішінде:</w:t>
      </w:r>
    </w:p>
    <w:bookmarkEnd w:id="173"/>
    <w:bookmarkStart w:name="z192" w:id="174"/>
    <w:p>
      <w:pPr>
        <w:spacing w:after="0"/>
        <w:ind w:left="0"/>
        <w:jc w:val="both"/>
      </w:pPr>
      <w:r>
        <w:rPr>
          <w:rFonts w:ascii="Times New Roman"/>
          <w:b w:val="false"/>
          <w:i w:val="false"/>
          <w:color w:val="000000"/>
          <w:sz w:val="28"/>
        </w:rPr>
        <w:t>
      салықтық түсімдер 4 300 мың теңге;</w:t>
      </w:r>
    </w:p>
    <w:bookmarkEnd w:id="174"/>
    <w:bookmarkStart w:name="z193" w:id="175"/>
    <w:p>
      <w:pPr>
        <w:spacing w:after="0"/>
        <w:ind w:left="0"/>
        <w:jc w:val="both"/>
      </w:pPr>
      <w:r>
        <w:rPr>
          <w:rFonts w:ascii="Times New Roman"/>
          <w:b w:val="false"/>
          <w:i w:val="false"/>
          <w:color w:val="000000"/>
          <w:sz w:val="28"/>
        </w:rPr>
        <w:t>
      салықтық емес түсімдер 0 теңге;</w:t>
      </w:r>
    </w:p>
    <w:bookmarkEnd w:id="175"/>
    <w:bookmarkStart w:name="z194" w:id="176"/>
    <w:p>
      <w:pPr>
        <w:spacing w:after="0"/>
        <w:ind w:left="0"/>
        <w:jc w:val="both"/>
      </w:pPr>
      <w:r>
        <w:rPr>
          <w:rFonts w:ascii="Times New Roman"/>
          <w:b w:val="false"/>
          <w:i w:val="false"/>
          <w:color w:val="000000"/>
          <w:sz w:val="28"/>
        </w:rPr>
        <w:t>
      негізгі капиталды сатудан түсетін түсімдер 0 теңге;</w:t>
      </w:r>
    </w:p>
    <w:bookmarkEnd w:id="176"/>
    <w:bookmarkStart w:name="z195" w:id="177"/>
    <w:p>
      <w:pPr>
        <w:spacing w:after="0"/>
        <w:ind w:left="0"/>
        <w:jc w:val="both"/>
      </w:pPr>
      <w:r>
        <w:rPr>
          <w:rFonts w:ascii="Times New Roman"/>
          <w:b w:val="false"/>
          <w:i w:val="false"/>
          <w:color w:val="000000"/>
          <w:sz w:val="28"/>
        </w:rPr>
        <w:t>
      трансферттер түсімі 33 252 мың теңге;</w:t>
      </w:r>
    </w:p>
    <w:bookmarkEnd w:id="177"/>
    <w:bookmarkStart w:name="z196" w:id="178"/>
    <w:p>
      <w:pPr>
        <w:spacing w:after="0"/>
        <w:ind w:left="0"/>
        <w:jc w:val="both"/>
      </w:pPr>
      <w:r>
        <w:rPr>
          <w:rFonts w:ascii="Times New Roman"/>
          <w:b w:val="false"/>
          <w:i w:val="false"/>
          <w:color w:val="000000"/>
          <w:sz w:val="28"/>
        </w:rPr>
        <w:t>
      2) шығындар 39 138 мың теңге;</w:t>
      </w:r>
    </w:p>
    <w:bookmarkEnd w:id="178"/>
    <w:bookmarkStart w:name="z197" w:id="179"/>
    <w:p>
      <w:pPr>
        <w:spacing w:after="0"/>
        <w:ind w:left="0"/>
        <w:jc w:val="both"/>
      </w:pPr>
      <w:r>
        <w:rPr>
          <w:rFonts w:ascii="Times New Roman"/>
          <w:b w:val="false"/>
          <w:i w:val="false"/>
          <w:color w:val="000000"/>
          <w:sz w:val="28"/>
        </w:rPr>
        <w:t>
      3) таза бюджеттік кредиттеу 0 теңге, оның ішінде:</w:t>
      </w:r>
    </w:p>
    <w:bookmarkEnd w:id="179"/>
    <w:bookmarkStart w:name="z198" w:id="180"/>
    <w:p>
      <w:pPr>
        <w:spacing w:after="0"/>
        <w:ind w:left="0"/>
        <w:jc w:val="both"/>
      </w:pPr>
      <w:r>
        <w:rPr>
          <w:rFonts w:ascii="Times New Roman"/>
          <w:b w:val="false"/>
          <w:i w:val="false"/>
          <w:color w:val="000000"/>
          <w:sz w:val="28"/>
        </w:rPr>
        <w:t>
      бюджеттік кредиттер 0 теңге;</w:t>
      </w:r>
    </w:p>
    <w:bookmarkEnd w:id="180"/>
    <w:bookmarkStart w:name="z199" w:id="181"/>
    <w:p>
      <w:pPr>
        <w:spacing w:after="0"/>
        <w:ind w:left="0"/>
        <w:jc w:val="both"/>
      </w:pPr>
      <w:r>
        <w:rPr>
          <w:rFonts w:ascii="Times New Roman"/>
          <w:b w:val="false"/>
          <w:i w:val="false"/>
          <w:color w:val="000000"/>
          <w:sz w:val="28"/>
        </w:rPr>
        <w:t>
      бюджеттік кредиттерді өтеу 0 теңге;</w:t>
      </w:r>
    </w:p>
    <w:bookmarkEnd w:id="181"/>
    <w:bookmarkStart w:name="z200" w:id="18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82"/>
    <w:bookmarkStart w:name="z201" w:id="183"/>
    <w:p>
      <w:pPr>
        <w:spacing w:after="0"/>
        <w:ind w:left="0"/>
        <w:jc w:val="both"/>
      </w:pPr>
      <w:r>
        <w:rPr>
          <w:rFonts w:ascii="Times New Roman"/>
          <w:b w:val="false"/>
          <w:i w:val="false"/>
          <w:color w:val="000000"/>
          <w:sz w:val="28"/>
        </w:rPr>
        <w:t>
      қаржылық активтерді сатып алу 0 теңге;</w:t>
      </w:r>
    </w:p>
    <w:bookmarkEnd w:id="183"/>
    <w:bookmarkStart w:name="z202" w:id="18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4"/>
    <w:bookmarkStart w:name="z203" w:id="185"/>
    <w:p>
      <w:pPr>
        <w:spacing w:after="0"/>
        <w:ind w:left="0"/>
        <w:jc w:val="both"/>
      </w:pPr>
      <w:r>
        <w:rPr>
          <w:rFonts w:ascii="Times New Roman"/>
          <w:b w:val="false"/>
          <w:i w:val="false"/>
          <w:color w:val="000000"/>
          <w:sz w:val="28"/>
        </w:rPr>
        <w:t>
      5) бюджет тапшылығы (профициті) (-) 1 586 мың теңге;</w:t>
      </w:r>
    </w:p>
    <w:bookmarkEnd w:id="185"/>
    <w:bookmarkStart w:name="z204" w:id="186"/>
    <w:p>
      <w:pPr>
        <w:spacing w:after="0"/>
        <w:ind w:left="0"/>
        <w:jc w:val="both"/>
      </w:pPr>
      <w:r>
        <w:rPr>
          <w:rFonts w:ascii="Times New Roman"/>
          <w:b w:val="false"/>
          <w:i w:val="false"/>
          <w:color w:val="000000"/>
          <w:sz w:val="28"/>
        </w:rPr>
        <w:t>
      6) бюджет тапшылығын қаржыландыру (профицитін пайдалану) 1 586 мың теңге, оның ішінде:</w:t>
      </w:r>
    </w:p>
    <w:bookmarkEnd w:id="186"/>
    <w:bookmarkStart w:name="z205" w:id="187"/>
    <w:p>
      <w:pPr>
        <w:spacing w:after="0"/>
        <w:ind w:left="0"/>
        <w:jc w:val="both"/>
      </w:pPr>
      <w:r>
        <w:rPr>
          <w:rFonts w:ascii="Times New Roman"/>
          <w:b w:val="false"/>
          <w:i w:val="false"/>
          <w:color w:val="000000"/>
          <w:sz w:val="28"/>
        </w:rPr>
        <w:t>
      қарыздар түсімі 0 теңге;</w:t>
      </w:r>
    </w:p>
    <w:bookmarkEnd w:id="187"/>
    <w:bookmarkStart w:name="z206" w:id="188"/>
    <w:p>
      <w:pPr>
        <w:spacing w:after="0"/>
        <w:ind w:left="0"/>
        <w:jc w:val="both"/>
      </w:pPr>
      <w:r>
        <w:rPr>
          <w:rFonts w:ascii="Times New Roman"/>
          <w:b w:val="false"/>
          <w:i w:val="false"/>
          <w:color w:val="000000"/>
          <w:sz w:val="28"/>
        </w:rPr>
        <w:t>
      қарыздарды өтеу 0 теңге;</w:t>
      </w:r>
    </w:p>
    <w:bookmarkEnd w:id="188"/>
    <w:p>
      <w:pPr>
        <w:spacing w:after="0"/>
        <w:ind w:left="0"/>
        <w:jc w:val="both"/>
      </w:pPr>
      <w:r>
        <w:rPr>
          <w:rFonts w:ascii="Times New Roman"/>
          <w:b w:val="false"/>
          <w:i w:val="false"/>
          <w:color w:val="000000"/>
          <w:sz w:val="28"/>
        </w:rPr>
        <w:t>
      бюджет қаражатының пайдаланылатын қалдықтары 1 586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xml:space="preserve">
      12. Екпінді ауылдық округінің 2021-2023 жылдарға арналған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2021 жылға келесі көлемдерде бекітілсін:</w:t>
      </w:r>
    </w:p>
    <w:bookmarkEnd w:id="189"/>
    <w:bookmarkStart w:name="z208" w:id="190"/>
    <w:p>
      <w:pPr>
        <w:spacing w:after="0"/>
        <w:ind w:left="0"/>
        <w:jc w:val="both"/>
      </w:pPr>
      <w:r>
        <w:rPr>
          <w:rFonts w:ascii="Times New Roman"/>
          <w:b w:val="false"/>
          <w:i w:val="false"/>
          <w:color w:val="000000"/>
          <w:sz w:val="28"/>
        </w:rPr>
        <w:t>
      1) кірістер 31 594 мың теңге, оның ішінде:</w:t>
      </w:r>
    </w:p>
    <w:bookmarkEnd w:id="190"/>
    <w:bookmarkStart w:name="z210" w:id="191"/>
    <w:p>
      <w:pPr>
        <w:spacing w:after="0"/>
        <w:ind w:left="0"/>
        <w:jc w:val="both"/>
      </w:pPr>
      <w:r>
        <w:rPr>
          <w:rFonts w:ascii="Times New Roman"/>
          <w:b w:val="false"/>
          <w:i w:val="false"/>
          <w:color w:val="000000"/>
          <w:sz w:val="28"/>
        </w:rPr>
        <w:t>
      салықтық түсімдер 4 000 мың теңге;</w:t>
      </w:r>
    </w:p>
    <w:bookmarkEnd w:id="191"/>
    <w:bookmarkStart w:name="z211" w:id="192"/>
    <w:p>
      <w:pPr>
        <w:spacing w:after="0"/>
        <w:ind w:left="0"/>
        <w:jc w:val="both"/>
      </w:pPr>
      <w:r>
        <w:rPr>
          <w:rFonts w:ascii="Times New Roman"/>
          <w:b w:val="false"/>
          <w:i w:val="false"/>
          <w:color w:val="000000"/>
          <w:sz w:val="28"/>
        </w:rPr>
        <w:t>
      салықтық емес түсімдер 0 теңге;</w:t>
      </w:r>
    </w:p>
    <w:bookmarkEnd w:id="192"/>
    <w:bookmarkStart w:name="z212" w:id="193"/>
    <w:p>
      <w:pPr>
        <w:spacing w:after="0"/>
        <w:ind w:left="0"/>
        <w:jc w:val="both"/>
      </w:pPr>
      <w:r>
        <w:rPr>
          <w:rFonts w:ascii="Times New Roman"/>
          <w:b w:val="false"/>
          <w:i w:val="false"/>
          <w:color w:val="000000"/>
          <w:sz w:val="28"/>
        </w:rPr>
        <w:t>
      негізгі капиталды сатудан түсетін түсімдер 0 теңге;</w:t>
      </w:r>
    </w:p>
    <w:bookmarkEnd w:id="193"/>
    <w:bookmarkStart w:name="z213" w:id="194"/>
    <w:p>
      <w:pPr>
        <w:spacing w:after="0"/>
        <w:ind w:left="0"/>
        <w:jc w:val="both"/>
      </w:pPr>
      <w:r>
        <w:rPr>
          <w:rFonts w:ascii="Times New Roman"/>
          <w:b w:val="false"/>
          <w:i w:val="false"/>
          <w:color w:val="000000"/>
          <w:sz w:val="28"/>
        </w:rPr>
        <w:t>
      трансферттер түсімі 27 594 мың теңге;</w:t>
      </w:r>
    </w:p>
    <w:bookmarkEnd w:id="194"/>
    <w:bookmarkStart w:name="z214" w:id="195"/>
    <w:p>
      <w:pPr>
        <w:spacing w:after="0"/>
        <w:ind w:left="0"/>
        <w:jc w:val="both"/>
      </w:pPr>
      <w:r>
        <w:rPr>
          <w:rFonts w:ascii="Times New Roman"/>
          <w:b w:val="false"/>
          <w:i w:val="false"/>
          <w:color w:val="000000"/>
          <w:sz w:val="28"/>
        </w:rPr>
        <w:t>
      2) шығындар 33 009 мың теңге;</w:t>
      </w:r>
    </w:p>
    <w:bookmarkEnd w:id="195"/>
    <w:bookmarkStart w:name="z215" w:id="196"/>
    <w:p>
      <w:pPr>
        <w:spacing w:after="0"/>
        <w:ind w:left="0"/>
        <w:jc w:val="both"/>
      </w:pPr>
      <w:r>
        <w:rPr>
          <w:rFonts w:ascii="Times New Roman"/>
          <w:b w:val="false"/>
          <w:i w:val="false"/>
          <w:color w:val="000000"/>
          <w:sz w:val="28"/>
        </w:rPr>
        <w:t>
      3) таза бюджеттік кредиттеу 0 теңге, оның ішінде:</w:t>
      </w:r>
    </w:p>
    <w:bookmarkEnd w:id="196"/>
    <w:bookmarkStart w:name="z216" w:id="197"/>
    <w:p>
      <w:pPr>
        <w:spacing w:after="0"/>
        <w:ind w:left="0"/>
        <w:jc w:val="both"/>
      </w:pPr>
      <w:r>
        <w:rPr>
          <w:rFonts w:ascii="Times New Roman"/>
          <w:b w:val="false"/>
          <w:i w:val="false"/>
          <w:color w:val="000000"/>
          <w:sz w:val="28"/>
        </w:rPr>
        <w:t>
      бюджеттік кредиттер 0 теңге;</w:t>
      </w:r>
    </w:p>
    <w:bookmarkEnd w:id="197"/>
    <w:bookmarkStart w:name="z217" w:id="198"/>
    <w:p>
      <w:pPr>
        <w:spacing w:after="0"/>
        <w:ind w:left="0"/>
        <w:jc w:val="both"/>
      </w:pPr>
      <w:r>
        <w:rPr>
          <w:rFonts w:ascii="Times New Roman"/>
          <w:b w:val="false"/>
          <w:i w:val="false"/>
          <w:color w:val="000000"/>
          <w:sz w:val="28"/>
        </w:rPr>
        <w:t>
      бюджеттік кредиттерді өтеу 0 теңге;</w:t>
      </w:r>
    </w:p>
    <w:bookmarkEnd w:id="198"/>
    <w:bookmarkStart w:name="z218" w:id="19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9"/>
    <w:bookmarkStart w:name="z219" w:id="200"/>
    <w:p>
      <w:pPr>
        <w:spacing w:after="0"/>
        <w:ind w:left="0"/>
        <w:jc w:val="both"/>
      </w:pPr>
      <w:r>
        <w:rPr>
          <w:rFonts w:ascii="Times New Roman"/>
          <w:b w:val="false"/>
          <w:i w:val="false"/>
          <w:color w:val="000000"/>
          <w:sz w:val="28"/>
        </w:rPr>
        <w:t>
      қаржылық активтерді сатып алу 0 теңге;</w:t>
      </w:r>
    </w:p>
    <w:bookmarkEnd w:id="200"/>
    <w:bookmarkStart w:name="z220" w:id="2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1"/>
    <w:bookmarkStart w:name="z221" w:id="202"/>
    <w:p>
      <w:pPr>
        <w:spacing w:after="0"/>
        <w:ind w:left="0"/>
        <w:jc w:val="both"/>
      </w:pPr>
      <w:r>
        <w:rPr>
          <w:rFonts w:ascii="Times New Roman"/>
          <w:b w:val="false"/>
          <w:i w:val="false"/>
          <w:color w:val="000000"/>
          <w:sz w:val="28"/>
        </w:rPr>
        <w:t>
      5) бюджет тапшылығы (профициті) (-) 1 415 мың теңге;</w:t>
      </w:r>
    </w:p>
    <w:bookmarkEnd w:id="202"/>
    <w:bookmarkStart w:name="z222" w:id="203"/>
    <w:p>
      <w:pPr>
        <w:spacing w:after="0"/>
        <w:ind w:left="0"/>
        <w:jc w:val="both"/>
      </w:pPr>
      <w:r>
        <w:rPr>
          <w:rFonts w:ascii="Times New Roman"/>
          <w:b w:val="false"/>
          <w:i w:val="false"/>
          <w:color w:val="000000"/>
          <w:sz w:val="28"/>
        </w:rPr>
        <w:t>
      6) бюджет тапшылығын қаржыландыру (профицитін пайдалану) 1 415 мың теңге, оның ішінде:</w:t>
      </w:r>
    </w:p>
    <w:bookmarkEnd w:id="203"/>
    <w:bookmarkStart w:name="z223" w:id="204"/>
    <w:p>
      <w:pPr>
        <w:spacing w:after="0"/>
        <w:ind w:left="0"/>
        <w:jc w:val="both"/>
      </w:pPr>
      <w:r>
        <w:rPr>
          <w:rFonts w:ascii="Times New Roman"/>
          <w:b w:val="false"/>
          <w:i w:val="false"/>
          <w:color w:val="000000"/>
          <w:sz w:val="28"/>
        </w:rPr>
        <w:t>
      қарыздар түсімі 0 теңге;</w:t>
      </w:r>
    </w:p>
    <w:bookmarkEnd w:id="204"/>
    <w:bookmarkStart w:name="z224" w:id="205"/>
    <w:p>
      <w:pPr>
        <w:spacing w:after="0"/>
        <w:ind w:left="0"/>
        <w:jc w:val="both"/>
      </w:pPr>
      <w:r>
        <w:rPr>
          <w:rFonts w:ascii="Times New Roman"/>
          <w:b w:val="false"/>
          <w:i w:val="false"/>
          <w:color w:val="000000"/>
          <w:sz w:val="28"/>
        </w:rPr>
        <w:t>
      қарыздарды өтеу 0 теңге;</w:t>
      </w:r>
    </w:p>
    <w:bookmarkEnd w:id="205"/>
    <w:p>
      <w:pPr>
        <w:spacing w:after="0"/>
        <w:ind w:left="0"/>
        <w:jc w:val="both"/>
      </w:pPr>
      <w:r>
        <w:rPr>
          <w:rFonts w:ascii="Times New Roman"/>
          <w:b w:val="false"/>
          <w:i w:val="false"/>
          <w:color w:val="000000"/>
          <w:sz w:val="28"/>
        </w:rPr>
        <w:t>
      бюджет қаражатының пайдаланылатын қалдықтары 1 415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5" w:id="206"/>
    <w:p>
      <w:pPr>
        <w:spacing w:after="0"/>
        <w:ind w:left="0"/>
        <w:jc w:val="both"/>
      </w:pPr>
      <w:r>
        <w:rPr>
          <w:rFonts w:ascii="Times New Roman"/>
          <w:b w:val="false"/>
          <w:i w:val="false"/>
          <w:color w:val="000000"/>
          <w:sz w:val="28"/>
        </w:rPr>
        <w:t xml:space="preserve">
      13. Тоқжайлау ауылдық округінің 2021-2023 жылдарға арналған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2021 жылға келесі көлемдерде бекітілсін:</w:t>
      </w:r>
    </w:p>
    <w:bookmarkEnd w:id="206"/>
    <w:bookmarkStart w:name="z226" w:id="207"/>
    <w:p>
      <w:pPr>
        <w:spacing w:after="0"/>
        <w:ind w:left="0"/>
        <w:jc w:val="both"/>
      </w:pPr>
      <w:r>
        <w:rPr>
          <w:rFonts w:ascii="Times New Roman"/>
          <w:b w:val="false"/>
          <w:i w:val="false"/>
          <w:color w:val="000000"/>
          <w:sz w:val="28"/>
        </w:rPr>
        <w:t>
      1) кірістер 28 827 мың теңге, оның ішінде:</w:t>
      </w:r>
    </w:p>
    <w:bookmarkEnd w:id="207"/>
    <w:bookmarkStart w:name="z228" w:id="208"/>
    <w:p>
      <w:pPr>
        <w:spacing w:after="0"/>
        <w:ind w:left="0"/>
        <w:jc w:val="both"/>
      </w:pPr>
      <w:r>
        <w:rPr>
          <w:rFonts w:ascii="Times New Roman"/>
          <w:b w:val="false"/>
          <w:i w:val="false"/>
          <w:color w:val="000000"/>
          <w:sz w:val="28"/>
        </w:rPr>
        <w:t>
      салықтық түсімдер 4 510 мың теңге;</w:t>
      </w:r>
    </w:p>
    <w:bookmarkEnd w:id="208"/>
    <w:bookmarkStart w:name="z229" w:id="209"/>
    <w:p>
      <w:pPr>
        <w:spacing w:after="0"/>
        <w:ind w:left="0"/>
        <w:jc w:val="both"/>
      </w:pPr>
      <w:r>
        <w:rPr>
          <w:rFonts w:ascii="Times New Roman"/>
          <w:b w:val="false"/>
          <w:i w:val="false"/>
          <w:color w:val="000000"/>
          <w:sz w:val="28"/>
        </w:rPr>
        <w:t>
      салықтық емес түсімдер 0 теңге;</w:t>
      </w:r>
    </w:p>
    <w:bookmarkEnd w:id="209"/>
    <w:bookmarkStart w:name="z230" w:id="210"/>
    <w:p>
      <w:pPr>
        <w:spacing w:after="0"/>
        <w:ind w:left="0"/>
        <w:jc w:val="both"/>
      </w:pPr>
      <w:r>
        <w:rPr>
          <w:rFonts w:ascii="Times New Roman"/>
          <w:b w:val="false"/>
          <w:i w:val="false"/>
          <w:color w:val="000000"/>
          <w:sz w:val="28"/>
        </w:rPr>
        <w:t>
      негізгі капиталды сатудан түсетін түсімдер 0 теңге;</w:t>
      </w:r>
    </w:p>
    <w:bookmarkEnd w:id="210"/>
    <w:bookmarkStart w:name="z231" w:id="211"/>
    <w:p>
      <w:pPr>
        <w:spacing w:after="0"/>
        <w:ind w:left="0"/>
        <w:jc w:val="both"/>
      </w:pPr>
      <w:r>
        <w:rPr>
          <w:rFonts w:ascii="Times New Roman"/>
          <w:b w:val="false"/>
          <w:i w:val="false"/>
          <w:color w:val="000000"/>
          <w:sz w:val="28"/>
        </w:rPr>
        <w:t>
      трансферттер түсімі 24 317 мың теңге;</w:t>
      </w:r>
    </w:p>
    <w:bookmarkEnd w:id="211"/>
    <w:bookmarkStart w:name="z232" w:id="212"/>
    <w:p>
      <w:pPr>
        <w:spacing w:after="0"/>
        <w:ind w:left="0"/>
        <w:jc w:val="both"/>
      </w:pPr>
      <w:r>
        <w:rPr>
          <w:rFonts w:ascii="Times New Roman"/>
          <w:b w:val="false"/>
          <w:i w:val="false"/>
          <w:color w:val="000000"/>
          <w:sz w:val="28"/>
        </w:rPr>
        <w:t>
      2) шығындар 29 942 мың теңге;</w:t>
      </w:r>
    </w:p>
    <w:bookmarkEnd w:id="212"/>
    <w:bookmarkStart w:name="z233" w:id="213"/>
    <w:p>
      <w:pPr>
        <w:spacing w:after="0"/>
        <w:ind w:left="0"/>
        <w:jc w:val="both"/>
      </w:pPr>
      <w:r>
        <w:rPr>
          <w:rFonts w:ascii="Times New Roman"/>
          <w:b w:val="false"/>
          <w:i w:val="false"/>
          <w:color w:val="000000"/>
          <w:sz w:val="28"/>
        </w:rPr>
        <w:t>
      3) таза бюджеттік кредиттеу 0 теңге, оның ішінде:</w:t>
      </w:r>
    </w:p>
    <w:bookmarkEnd w:id="213"/>
    <w:bookmarkStart w:name="z234" w:id="214"/>
    <w:p>
      <w:pPr>
        <w:spacing w:after="0"/>
        <w:ind w:left="0"/>
        <w:jc w:val="both"/>
      </w:pPr>
      <w:r>
        <w:rPr>
          <w:rFonts w:ascii="Times New Roman"/>
          <w:b w:val="false"/>
          <w:i w:val="false"/>
          <w:color w:val="000000"/>
          <w:sz w:val="28"/>
        </w:rPr>
        <w:t>
      бюджеттік кредиттер 0 теңге;</w:t>
      </w:r>
    </w:p>
    <w:bookmarkEnd w:id="214"/>
    <w:bookmarkStart w:name="z235" w:id="215"/>
    <w:p>
      <w:pPr>
        <w:spacing w:after="0"/>
        <w:ind w:left="0"/>
        <w:jc w:val="both"/>
      </w:pPr>
      <w:r>
        <w:rPr>
          <w:rFonts w:ascii="Times New Roman"/>
          <w:b w:val="false"/>
          <w:i w:val="false"/>
          <w:color w:val="000000"/>
          <w:sz w:val="28"/>
        </w:rPr>
        <w:t>
      бюджеттік кредиттерді өтеу 0 теңге;</w:t>
      </w:r>
    </w:p>
    <w:bookmarkEnd w:id="215"/>
    <w:bookmarkStart w:name="z236" w:id="21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6"/>
    <w:bookmarkStart w:name="z237" w:id="217"/>
    <w:p>
      <w:pPr>
        <w:spacing w:after="0"/>
        <w:ind w:left="0"/>
        <w:jc w:val="both"/>
      </w:pPr>
      <w:r>
        <w:rPr>
          <w:rFonts w:ascii="Times New Roman"/>
          <w:b w:val="false"/>
          <w:i w:val="false"/>
          <w:color w:val="000000"/>
          <w:sz w:val="28"/>
        </w:rPr>
        <w:t>
      қаржылық активтерді сатып алу 0 теңге;</w:t>
      </w:r>
    </w:p>
    <w:bookmarkEnd w:id="217"/>
    <w:bookmarkStart w:name="z238" w:id="21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8"/>
    <w:bookmarkStart w:name="z239" w:id="219"/>
    <w:p>
      <w:pPr>
        <w:spacing w:after="0"/>
        <w:ind w:left="0"/>
        <w:jc w:val="both"/>
      </w:pPr>
      <w:r>
        <w:rPr>
          <w:rFonts w:ascii="Times New Roman"/>
          <w:b w:val="false"/>
          <w:i w:val="false"/>
          <w:color w:val="000000"/>
          <w:sz w:val="28"/>
        </w:rPr>
        <w:t>
      5) бюджет тапшылығы (профициті) (-) 1 115 мың теңге;</w:t>
      </w:r>
    </w:p>
    <w:bookmarkEnd w:id="219"/>
    <w:bookmarkStart w:name="z240" w:id="220"/>
    <w:p>
      <w:pPr>
        <w:spacing w:after="0"/>
        <w:ind w:left="0"/>
        <w:jc w:val="both"/>
      </w:pPr>
      <w:r>
        <w:rPr>
          <w:rFonts w:ascii="Times New Roman"/>
          <w:b w:val="false"/>
          <w:i w:val="false"/>
          <w:color w:val="000000"/>
          <w:sz w:val="28"/>
        </w:rPr>
        <w:t>
      6) бюджет тапшылығын қаржыландыру (профицитін пайдалану) 1 115 мың теңге, оның ішінде:</w:t>
      </w:r>
    </w:p>
    <w:bookmarkEnd w:id="220"/>
    <w:bookmarkStart w:name="z241" w:id="221"/>
    <w:p>
      <w:pPr>
        <w:spacing w:after="0"/>
        <w:ind w:left="0"/>
        <w:jc w:val="both"/>
      </w:pPr>
      <w:r>
        <w:rPr>
          <w:rFonts w:ascii="Times New Roman"/>
          <w:b w:val="false"/>
          <w:i w:val="false"/>
          <w:color w:val="000000"/>
          <w:sz w:val="28"/>
        </w:rPr>
        <w:t>
      қарыздар түсімі 0 теңге;</w:t>
      </w:r>
    </w:p>
    <w:bookmarkEnd w:id="221"/>
    <w:bookmarkStart w:name="z242" w:id="222"/>
    <w:p>
      <w:pPr>
        <w:spacing w:after="0"/>
        <w:ind w:left="0"/>
        <w:jc w:val="both"/>
      </w:pPr>
      <w:r>
        <w:rPr>
          <w:rFonts w:ascii="Times New Roman"/>
          <w:b w:val="false"/>
          <w:i w:val="false"/>
          <w:color w:val="000000"/>
          <w:sz w:val="28"/>
        </w:rPr>
        <w:t>
      қарыздарды өтеу 0 теңге;</w:t>
      </w:r>
    </w:p>
    <w:bookmarkEnd w:id="222"/>
    <w:p>
      <w:pPr>
        <w:spacing w:after="0"/>
        <w:ind w:left="0"/>
        <w:jc w:val="both"/>
      </w:pPr>
      <w:r>
        <w:rPr>
          <w:rFonts w:ascii="Times New Roman"/>
          <w:b w:val="false"/>
          <w:i w:val="false"/>
          <w:color w:val="000000"/>
          <w:sz w:val="28"/>
        </w:rPr>
        <w:t>
      бюджет қаражатының пайдаланылатын қалдықтары 1 115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14. Жайпақ ауылдық округінің 2021-2023 жылдарға арналған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2021 жылға келесі көлемдерде бекітілсін:</w:t>
      </w:r>
    </w:p>
    <w:bookmarkEnd w:id="223"/>
    <w:bookmarkStart w:name="z244" w:id="224"/>
    <w:p>
      <w:pPr>
        <w:spacing w:after="0"/>
        <w:ind w:left="0"/>
        <w:jc w:val="both"/>
      </w:pPr>
      <w:r>
        <w:rPr>
          <w:rFonts w:ascii="Times New Roman"/>
          <w:b w:val="false"/>
          <w:i w:val="false"/>
          <w:color w:val="000000"/>
          <w:sz w:val="28"/>
        </w:rPr>
        <w:t>
      1) кірістер 29 877 мың теңге, оның ішінде:</w:t>
      </w:r>
    </w:p>
    <w:bookmarkEnd w:id="224"/>
    <w:bookmarkStart w:name="z246" w:id="225"/>
    <w:p>
      <w:pPr>
        <w:spacing w:after="0"/>
        <w:ind w:left="0"/>
        <w:jc w:val="both"/>
      </w:pPr>
      <w:r>
        <w:rPr>
          <w:rFonts w:ascii="Times New Roman"/>
          <w:b w:val="false"/>
          <w:i w:val="false"/>
          <w:color w:val="000000"/>
          <w:sz w:val="28"/>
        </w:rPr>
        <w:t>
      салықтық түсімдер 2 976 мың теңге;</w:t>
      </w:r>
    </w:p>
    <w:bookmarkEnd w:id="225"/>
    <w:bookmarkStart w:name="z247" w:id="226"/>
    <w:p>
      <w:pPr>
        <w:spacing w:after="0"/>
        <w:ind w:left="0"/>
        <w:jc w:val="both"/>
      </w:pPr>
      <w:r>
        <w:rPr>
          <w:rFonts w:ascii="Times New Roman"/>
          <w:b w:val="false"/>
          <w:i w:val="false"/>
          <w:color w:val="000000"/>
          <w:sz w:val="28"/>
        </w:rPr>
        <w:t>
      салықтық емес түсімдер 0 теңге;</w:t>
      </w:r>
    </w:p>
    <w:bookmarkEnd w:id="226"/>
    <w:bookmarkStart w:name="z248" w:id="227"/>
    <w:p>
      <w:pPr>
        <w:spacing w:after="0"/>
        <w:ind w:left="0"/>
        <w:jc w:val="both"/>
      </w:pPr>
      <w:r>
        <w:rPr>
          <w:rFonts w:ascii="Times New Roman"/>
          <w:b w:val="false"/>
          <w:i w:val="false"/>
          <w:color w:val="000000"/>
          <w:sz w:val="28"/>
        </w:rPr>
        <w:t>
      негізгі капиталды сатудан түсетін түсімдер 0 теңге;</w:t>
      </w:r>
    </w:p>
    <w:bookmarkEnd w:id="227"/>
    <w:bookmarkStart w:name="z249" w:id="228"/>
    <w:p>
      <w:pPr>
        <w:spacing w:after="0"/>
        <w:ind w:left="0"/>
        <w:jc w:val="both"/>
      </w:pPr>
      <w:r>
        <w:rPr>
          <w:rFonts w:ascii="Times New Roman"/>
          <w:b w:val="false"/>
          <w:i w:val="false"/>
          <w:color w:val="000000"/>
          <w:sz w:val="28"/>
        </w:rPr>
        <w:t>
      трансферттер түсімі 26 901 мың теңге;</w:t>
      </w:r>
    </w:p>
    <w:bookmarkEnd w:id="228"/>
    <w:bookmarkStart w:name="z250" w:id="229"/>
    <w:p>
      <w:pPr>
        <w:spacing w:after="0"/>
        <w:ind w:left="0"/>
        <w:jc w:val="both"/>
      </w:pPr>
      <w:r>
        <w:rPr>
          <w:rFonts w:ascii="Times New Roman"/>
          <w:b w:val="false"/>
          <w:i w:val="false"/>
          <w:color w:val="000000"/>
          <w:sz w:val="28"/>
        </w:rPr>
        <w:t>
      2) шығындар 31 149 мың теңге;</w:t>
      </w:r>
    </w:p>
    <w:bookmarkEnd w:id="229"/>
    <w:bookmarkStart w:name="z251" w:id="230"/>
    <w:p>
      <w:pPr>
        <w:spacing w:after="0"/>
        <w:ind w:left="0"/>
        <w:jc w:val="both"/>
      </w:pPr>
      <w:r>
        <w:rPr>
          <w:rFonts w:ascii="Times New Roman"/>
          <w:b w:val="false"/>
          <w:i w:val="false"/>
          <w:color w:val="000000"/>
          <w:sz w:val="28"/>
        </w:rPr>
        <w:t>
      3) таза бюджеттік кредиттеу 0 теңге, оның ішінде:</w:t>
      </w:r>
    </w:p>
    <w:bookmarkEnd w:id="230"/>
    <w:bookmarkStart w:name="z252" w:id="231"/>
    <w:p>
      <w:pPr>
        <w:spacing w:after="0"/>
        <w:ind w:left="0"/>
        <w:jc w:val="both"/>
      </w:pPr>
      <w:r>
        <w:rPr>
          <w:rFonts w:ascii="Times New Roman"/>
          <w:b w:val="false"/>
          <w:i w:val="false"/>
          <w:color w:val="000000"/>
          <w:sz w:val="28"/>
        </w:rPr>
        <w:t>
      бюджеттік кредиттер 0 теңге;</w:t>
      </w:r>
    </w:p>
    <w:bookmarkEnd w:id="231"/>
    <w:bookmarkStart w:name="z253" w:id="232"/>
    <w:p>
      <w:pPr>
        <w:spacing w:after="0"/>
        <w:ind w:left="0"/>
        <w:jc w:val="both"/>
      </w:pPr>
      <w:r>
        <w:rPr>
          <w:rFonts w:ascii="Times New Roman"/>
          <w:b w:val="false"/>
          <w:i w:val="false"/>
          <w:color w:val="000000"/>
          <w:sz w:val="28"/>
        </w:rPr>
        <w:t>
      бюджеттік кредиттерді өтеу 0 теңге;</w:t>
      </w:r>
    </w:p>
    <w:bookmarkEnd w:id="232"/>
    <w:bookmarkStart w:name="z254" w:id="23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33"/>
    <w:bookmarkStart w:name="z255" w:id="234"/>
    <w:p>
      <w:pPr>
        <w:spacing w:after="0"/>
        <w:ind w:left="0"/>
        <w:jc w:val="both"/>
      </w:pPr>
      <w:r>
        <w:rPr>
          <w:rFonts w:ascii="Times New Roman"/>
          <w:b w:val="false"/>
          <w:i w:val="false"/>
          <w:color w:val="000000"/>
          <w:sz w:val="28"/>
        </w:rPr>
        <w:t>
      қаржылық активтерді сатып алу 0 теңге;</w:t>
      </w:r>
    </w:p>
    <w:bookmarkEnd w:id="234"/>
    <w:bookmarkStart w:name="z256" w:id="23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5"/>
    <w:bookmarkStart w:name="z257" w:id="236"/>
    <w:p>
      <w:pPr>
        <w:spacing w:after="0"/>
        <w:ind w:left="0"/>
        <w:jc w:val="both"/>
      </w:pPr>
      <w:r>
        <w:rPr>
          <w:rFonts w:ascii="Times New Roman"/>
          <w:b w:val="false"/>
          <w:i w:val="false"/>
          <w:color w:val="000000"/>
          <w:sz w:val="28"/>
        </w:rPr>
        <w:t>
      5) бюджет тапшылығы (профициті) (-) 1 272 мың теңге;</w:t>
      </w:r>
    </w:p>
    <w:bookmarkEnd w:id="236"/>
    <w:bookmarkStart w:name="z258" w:id="237"/>
    <w:p>
      <w:pPr>
        <w:spacing w:after="0"/>
        <w:ind w:left="0"/>
        <w:jc w:val="both"/>
      </w:pPr>
      <w:r>
        <w:rPr>
          <w:rFonts w:ascii="Times New Roman"/>
          <w:b w:val="false"/>
          <w:i w:val="false"/>
          <w:color w:val="000000"/>
          <w:sz w:val="28"/>
        </w:rPr>
        <w:t>
      6) бюджет тапшылығын қаржыландыру (профицитін пайдалану) 1 272 мың теңге, оның ішінде:</w:t>
      </w:r>
    </w:p>
    <w:bookmarkEnd w:id="237"/>
    <w:bookmarkStart w:name="z259" w:id="238"/>
    <w:p>
      <w:pPr>
        <w:spacing w:after="0"/>
        <w:ind w:left="0"/>
        <w:jc w:val="both"/>
      </w:pPr>
      <w:r>
        <w:rPr>
          <w:rFonts w:ascii="Times New Roman"/>
          <w:b w:val="false"/>
          <w:i w:val="false"/>
          <w:color w:val="000000"/>
          <w:sz w:val="28"/>
        </w:rPr>
        <w:t>
      қарыздар түсімі 0 теңге;</w:t>
      </w:r>
    </w:p>
    <w:bookmarkEnd w:id="238"/>
    <w:bookmarkStart w:name="z260" w:id="239"/>
    <w:p>
      <w:pPr>
        <w:spacing w:after="0"/>
        <w:ind w:left="0"/>
        <w:jc w:val="both"/>
      </w:pPr>
      <w:r>
        <w:rPr>
          <w:rFonts w:ascii="Times New Roman"/>
          <w:b w:val="false"/>
          <w:i w:val="false"/>
          <w:color w:val="000000"/>
          <w:sz w:val="28"/>
        </w:rPr>
        <w:t>
      қарыздарды өтеу 0 теңге;</w:t>
      </w:r>
    </w:p>
    <w:bookmarkEnd w:id="239"/>
    <w:p>
      <w:pPr>
        <w:spacing w:after="0"/>
        <w:ind w:left="0"/>
        <w:jc w:val="both"/>
      </w:pPr>
      <w:r>
        <w:rPr>
          <w:rFonts w:ascii="Times New Roman"/>
          <w:b w:val="false"/>
          <w:i w:val="false"/>
          <w:color w:val="000000"/>
          <w:sz w:val="28"/>
        </w:rPr>
        <w:t>
      бюджет қаражатының пайдаланылатын қалдықтары 1 272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xml:space="preserve">
      15. Қайнар ауылдық округінің 2021-2023 жылдарға арналған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2021 жылға келесі көлемдерде бекітілсін:</w:t>
      </w:r>
    </w:p>
    <w:bookmarkEnd w:id="240"/>
    <w:bookmarkStart w:name="z262" w:id="241"/>
    <w:p>
      <w:pPr>
        <w:spacing w:after="0"/>
        <w:ind w:left="0"/>
        <w:jc w:val="both"/>
      </w:pPr>
      <w:r>
        <w:rPr>
          <w:rFonts w:ascii="Times New Roman"/>
          <w:b w:val="false"/>
          <w:i w:val="false"/>
          <w:color w:val="000000"/>
          <w:sz w:val="28"/>
        </w:rPr>
        <w:t>
      1) кірістер 29 032 мың теңге, оның ішінде:</w:t>
      </w:r>
    </w:p>
    <w:bookmarkEnd w:id="241"/>
    <w:bookmarkStart w:name="z264" w:id="242"/>
    <w:p>
      <w:pPr>
        <w:spacing w:after="0"/>
        <w:ind w:left="0"/>
        <w:jc w:val="both"/>
      </w:pPr>
      <w:r>
        <w:rPr>
          <w:rFonts w:ascii="Times New Roman"/>
          <w:b w:val="false"/>
          <w:i w:val="false"/>
          <w:color w:val="000000"/>
          <w:sz w:val="28"/>
        </w:rPr>
        <w:t>
      салықтық түсімдер 1 180 мың теңге;</w:t>
      </w:r>
    </w:p>
    <w:bookmarkEnd w:id="242"/>
    <w:bookmarkStart w:name="z265" w:id="243"/>
    <w:p>
      <w:pPr>
        <w:spacing w:after="0"/>
        <w:ind w:left="0"/>
        <w:jc w:val="both"/>
      </w:pPr>
      <w:r>
        <w:rPr>
          <w:rFonts w:ascii="Times New Roman"/>
          <w:b w:val="false"/>
          <w:i w:val="false"/>
          <w:color w:val="000000"/>
          <w:sz w:val="28"/>
        </w:rPr>
        <w:t>
      салықтық емес түсімдер 0 теңге;</w:t>
      </w:r>
    </w:p>
    <w:bookmarkEnd w:id="243"/>
    <w:bookmarkStart w:name="z266" w:id="244"/>
    <w:p>
      <w:pPr>
        <w:spacing w:after="0"/>
        <w:ind w:left="0"/>
        <w:jc w:val="both"/>
      </w:pPr>
      <w:r>
        <w:rPr>
          <w:rFonts w:ascii="Times New Roman"/>
          <w:b w:val="false"/>
          <w:i w:val="false"/>
          <w:color w:val="000000"/>
          <w:sz w:val="28"/>
        </w:rPr>
        <w:t>
      негізгі капиталды сатудан түсетін түсімдер 0 теңге;</w:t>
      </w:r>
    </w:p>
    <w:bookmarkEnd w:id="244"/>
    <w:bookmarkStart w:name="z267" w:id="245"/>
    <w:p>
      <w:pPr>
        <w:spacing w:after="0"/>
        <w:ind w:left="0"/>
        <w:jc w:val="both"/>
      </w:pPr>
      <w:r>
        <w:rPr>
          <w:rFonts w:ascii="Times New Roman"/>
          <w:b w:val="false"/>
          <w:i w:val="false"/>
          <w:color w:val="000000"/>
          <w:sz w:val="28"/>
        </w:rPr>
        <w:t>
      трансферттер түсімі 27 852 мың теңге;</w:t>
      </w:r>
    </w:p>
    <w:bookmarkEnd w:id="245"/>
    <w:bookmarkStart w:name="z268" w:id="246"/>
    <w:p>
      <w:pPr>
        <w:spacing w:after="0"/>
        <w:ind w:left="0"/>
        <w:jc w:val="both"/>
      </w:pPr>
      <w:r>
        <w:rPr>
          <w:rFonts w:ascii="Times New Roman"/>
          <w:b w:val="false"/>
          <w:i w:val="false"/>
          <w:color w:val="000000"/>
          <w:sz w:val="28"/>
        </w:rPr>
        <w:t>
      2) шығындар 30 162 мың теңге;</w:t>
      </w:r>
    </w:p>
    <w:bookmarkEnd w:id="246"/>
    <w:bookmarkStart w:name="z269" w:id="247"/>
    <w:p>
      <w:pPr>
        <w:spacing w:after="0"/>
        <w:ind w:left="0"/>
        <w:jc w:val="both"/>
      </w:pPr>
      <w:r>
        <w:rPr>
          <w:rFonts w:ascii="Times New Roman"/>
          <w:b w:val="false"/>
          <w:i w:val="false"/>
          <w:color w:val="000000"/>
          <w:sz w:val="28"/>
        </w:rPr>
        <w:t>
      3) таза бюджеттік кредиттеу 0 теңге, оның ішінде:</w:t>
      </w:r>
    </w:p>
    <w:bookmarkEnd w:id="247"/>
    <w:bookmarkStart w:name="z270" w:id="248"/>
    <w:p>
      <w:pPr>
        <w:spacing w:after="0"/>
        <w:ind w:left="0"/>
        <w:jc w:val="both"/>
      </w:pPr>
      <w:r>
        <w:rPr>
          <w:rFonts w:ascii="Times New Roman"/>
          <w:b w:val="false"/>
          <w:i w:val="false"/>
          <w:color w:val="000000"/>
          <w:sz w:val="28"/>
        </w:rPr>
        <w:t>
      бюджеттік кредиттер 0 теңге;</w:t>
      </w:r>
    </w:p>
    <w:bookmarkEnd w:id="248"/>
    <w:bookmarkStart w:name="z271" w:id="249"/>
    <w:p>
      <w:pPr>
        <w:spacing w:after="0"/>
        <w:ind w:left="0"/>
        <w:jc w:val="both"/>
      </w:pPr>
      <w:r>
        <w:rPr>
          <w:rFonts w:ascii="Times New Roman"/>
          <w:b w:val="false"/>
          <w:i w:val="false"/>
          <w:color w:val="000000"/>
          <w:sz w:val="28"/>
        </w:rPr>
        <w:t>
      бюджеттік кредиттерді өтеу 0 теңге;</w:t>
      </w:r>
    </w:p>
    <w:bookmarkEnd w:id="249"/>
    <w:bookmarkStart w:name="z272" w:id="250"/>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50"/>
    <w:bookmarkStart w:name="z273" w:id="251"/>
    <w:p>
      <w:pPr>
        <w:spacing w:after="0"/>
        <w:ind w:left="0"/>
        <w:jc w:val="both"/>
      </w:pPr>
      <w:r>
        <w:rPr>
          <w:rFonts w:ascii="Times New Roman"/>
          <w:b w:val="false"/>
          <w:i w:val="false"/>
          <w:color w:val="000000"/>
          <w:sz w:val="28"/>
        </w:rPr>
        <w:t>
      қаржылық активтерді сатып алу 0 теңге;</w:t>
      </w:r>
    </w:p>
    <w:bookmarkEnd w:id="251"/>
    <w:bookmarkStart w:name="z274" w:id="25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2"/>
    <w:bookmarkStart w:name="z275" w:id="253"/>
    <w:p>
      <w:pPr>
        <w:spacing w:after="0"/>
        <w:ind w:left="0"/>
        <w:jc w:val="both"/>
      </w:pPr>
      <w:r>
        <w:rPr>
          <w:rFonts w:ascii="Times New Roman"/>
          <w:b w:val="false"/>
          <w:i w:val="false"/>
          <w:color w:val="000000"/>
          <w:sz w:val="28"/>
        </w:rPr>
        <w:t>
      5) бюджет тапшылығы (профициті) (-) 1 130 мың теңге;</w:t>
      </w:r>
    </w:p>
    <w:bookmarkEnd w:id="253"/>
    <w:bookmarkStart w:name="z276" w:id="254"/>
    <w:p>
      <w:pPr>
        <w:spacing w:after="0"/>
        <w:ind w:left="0"/>
        <w:jc w:val="both"/>
      </w:pPr>
      <w:r>
        <w:rPr>
          <w:rFonts w:ascii="Times New Roman"/>
          <w:b w:val="false"/>
          <w:i w:val="false"/>
          <w:color w:val="000000"/>
          <w:sz w:val="28"/>
        </w:rPr>
        <w:t>
      6) бюджет тапшылығын қаржыландыру (профицитін пайдалану) 1 130 мың теңге, оның ішінде:</w:t>
      </w:r>
    </w:p>
    <w:bookmarkEnd w:id="254"/>
    <w:bookmarkStart w:name="z277" w:id="255"/>
    <w:p>
      <w:pPr>
        <w:spacing w:after="0"/>
        <w:ind w:left="0"/>
        <w:jc w:val="both"/>
      </w:pPr>
      <w:r>
        <w:rPr>
          <w:rFonts w:ascii="Times New Roman"/>
          <w:b w:val="false"/>
          <w:i w:val="false"/>
          <w:color w:val="000000"/>
          <w:sz w:val="28"/>
        </w:rPr>
        <w:t>
      қарыздар түсімі 0 теңге;</w:t>
      </w:r>
    </w:p>
    <w:bookmarkEnd w:id="255"/>
    <w:bookmarkStart w:name="z278" w:id="256"/>
    <w:p>
      <w:pPr>
        <w:spacing w:after="0"/>
        <w:ind w:left="0"/>
        <w:jc w:val="both"/>
      </w:pPr>
      <w:r>
        <w:rPr>
          <w:rFonts w:ascii="Times New Roman"/>
          <w:b w:val="false"/>
          <w:i w:val="false"/>
          <w:color w:val="000000"/>
          <w:sz w:val="28"/>
        </w:rPr>
        <w:t>
      қарыздарды өтеу 0 теңге;</w:t>
      </w:r>
    </w:p>
    <w:bookmarkEnd w:id="256"/>
    <w:p>
      <w:pPr>
        <w:spacing w:after="0"/>
        <w:ind w:left="0"/>
        <w:jc w:val="both"/>
      </w:pPr>
      <w:r>
        <w:rPr>
          <w:rFonts w:ascii="Times New Roman"/>
          <w:b w:val="false"/>
          <w:i w:val="false"/>
          <w:color w:val="000000"/>
          <w:sz w:val="28"/>
        </w:rPr>
        <w:t>
      бюджет қаражатының пайдаланылатын қалдықтары 1 130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xml:space="preserve">
      16. Ақтүбек ауылдық округінің 2021-2023 жылдарға арналған бюджеті тиісінше осы шешімнің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w:t>
      </w:r>
      <w:r>
        <w:rPr>
          <w:rFonts w:ascii="Times New Roman"/>
          <w:b w:val="false"/>
          <w:i w:val="false"/>
          <w:color w:val="000000"/>
          <w:sz w:val="28"/>
        </w:rPr>
        <w:t>-қосымшаларына сәйкес, оның ішінде 2021 жылға келесі көлемдерде бекітілсін:</w:t>
      </w:r>
    </w:p>
    <w:bookmarkEnd w:id="257"/>
    <w:bookmarkStart w:name="z280" w:id="258"/>
    <w:p>
      <w:pPr>
        <w:spacing w:after="0"/>
        <w:ind w:left="0"/>
        <w:jc w:val="both"/>
      </w:pPr>
      <w:r>
        <w:rPr>
          <w:rFonts w:ascii="Times New Roman"/>
          <w:b w:val="false"/>
          <w:i w:val="false"/>
          <w:color w:val="000000"/>
          <w:sz w:val="28"/>
        </w:rPr>
        <w:t>
      1) кірістер 26 284 мың теңге, оның ішінде:</w:t>
      </w:r>
    </w:p>
    <w:bookmarkEnd w:id="258"/>
    <w:bookmarkStart w:name="z282" w:id="259"/>
    <w:p>
      <w:pPr>
        <w:spacing w:after="0"/>
        <w:ind w:left="0"/>
        <w:jc w:val="both"/>
      </w:pPr>
      <w:r>
        <w:rPr>
          <w:rFonts w:ascii="Times New Roman"/>
          <w:b w:val="false"/>
          <w:i w:val="false"/>
          <w:color w:val="000000"/>
          <w:sz w:val="28"/>
        </w:rPr>
        <w:t>
      салықтық түсімдер 2 700 мың теңге;</w:t>
      </w:r>
    </w:p>
    <w:bookmarkEnd w:id="259"/>
    <w:bookmarkStart w:name="z283" w:id="260"/>
    <w:p>
      <w:pPr>
        <w:spacing w:after="0"/>
        <w:ind w:left="0"/>
        <w:jc w:val="both"/>
      </w:pPr>
      <w:r>
        <w:rPr>
          <w:rFonts w:ascii="Times New Roman"/>
          <w:b w:val="false"/>
          <w:i w:val="false"/>
          <w:color w:val="000000"/>
          <w:sz w:val="28"/>
        </w:rPr>
        <w:t>
      салықтық емес түсімдер 0 теңге;</w:t>
      </w:r>
    </w:p>
    <w:bookmarkEnd w:id="260"/>
    <w:bookmarkStart w:name="z284" w:id="261"/>
    <w:p>
      <w:pPr>
        <w:spacing w:after="0"/>
        <w:ind w:left="0"/>
        <w:jc w:val="both"/>
      </w:pPr>
      <w:r>
        <w:rPr>
          <w:rFonts w:ascii="Times New Roman"/>
          <w:b w:val="false"/>
          <w:i w:val="false"/>
          <w:color w:val="000000"/>
          <w:sz w:val="28"/>
        </w:rPr>
        <w:t>
      негізгі капиталды сатудан түсетін түсімдер 0 теңге;</w:t>
      </w:r>
    </w:p>
    <w:bookmarkEnd w:id="261"/>
    <w:bookmarkStart w:name="z285" w:id="262"/>
    <w:p>
      <w:pPr>
        <w:spacing w:after="0"/>
        <w:ind w:left="0"/>
        <w:jc w:val="both"/>
      </w:pPr>
      <w:r>
        <w:rPr>
          <w:rFonts w:ascii="Times New Roman"/>
          <w:b w:val="false"/>
          <w:i w:val="false"/>
          <w:color w:val="000000"/>
          <w:sz w:val="28"/>
        </w:rPr>
        <w:t>
      трансферттер түсімі 23 584 мың теңге;</w:t>
      </w:r>
    </w:p>
    <w:bookmarkEnd w:id="262"/>
    <w:bookmarkStart w:name="z286" w:id="263"/>
    <w:p>
      <w:pPr>
        <w:spacing w:after="0"/>
        <w:ind w:left="0"/>
        <w:jc w:val="both"/>
      </w:pPr>
      <w:r>
        <w:rPr>
          <w:rFonts w:ascii="Times New Roman"/>
          <w:b w:val="false"/>
          <w:i w:val="false"/>
          <w:color w:val="000000"/>
          <w:sz w:val="28"/>
        </w:rPr>
        <w:t>
      2) шығындар 26 883 мың теңге;</w:t>
      </w:r>
    </w:p>
    <w:bookmarkEnd w:id="263"/>
    <w:bookmarkStart w:name="z287" w:id="264"/>
    <w:p>
      <w:pPr>
        <w:spacing w:after="0"/>
        <w:ind w:left="0"/>
        <w:jc w:val="both"/>
      </w:pPr>
      <w:r>
        <w:rPr>
          <w:rFonts w:ascii="Times New Roman"/>
          <w:b w:val="false"/>
          <w:i w:val="false"/>
          <w:color w:val="000000"/>
          <w:sz w:val="28"/>
        </w:rPr>
        <w:t>
      3) таза бюджеттік кредиттеу 0 теңге, оның ішінде:</w:t>
      </w:r>
    </w:p>
    <w:bookmarkEnd w:id="264"/>
    <w:bookmarkStart w:name="z288" w:id="265"/>
    <w:p>
      <w:pPr>
        <w:spacing w:after="0"/>
        <w:ind w:left="0"/>
        <w:jc w:val="both"/>
      </w:pPr>
      <w:r>
        <w:rPr>
          <w:rFonts w:ascii="Times New Roman"/>
          <w:b w:val="false"/>
          <w:i w:val="false"/>
          <w:color w:val="000000"/>
          <w:sz w:val="28"/>
        </w:rPr>
        <w:t>
      бюджеттік кредиттер 0 теңге;</w:t>
      </w:r>
    </w:p>
    <w:bookmarkEnd w:id="265"/>
    <w:bookmarkStart w:name="z289" w:id="266"/>
    <w:p>
      <w:pPr>
        <w:spacing w:after="0"/>
        <w:ind w:left="0"/>
        <w:jc w:val="both"/>
      </w:pPr>
      <w:r>
        <w:rPr>
          <w:rFonts w:ascii="Times New Roman"/>
          <w:b w:val="false"/>
          <w:i w:val="false"/>
          <w:color w:val="000000"/>
          <w:sz w:val="28"/>
        </w:rPr>
        <w:t>
      бюджеттік кредиттерді өтеу 0 теңге;</w:t>
      </w:r>
    </w:p>
    <w:bookmarkEnd w:id="266"/>
    <w:bookmarkStart w:name="z290" w:id="2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7"/>
    <w:bookmarkStart w:name="z291" w:id="268"/>
    <w:p>
      <w:pPr>
        <w:spacing w:after="0"/>
        <w:ind w:left="0"/>
        <w:jc w:val="both"/>
      </w:pPr>
      <w:r>
        <w:rPr>
          <w:rFonts w:ascii="Times New Roman"/>
          <w:b w:val="false"/>
          <w:i w:val="false"/>
          <w:color w:val="000000"/>
          <w:sz w:val="28"/>
        </w:rPr>
        <w:t>
      қаржылық активтерді сатып алу 0 теңге;</w:t>
      </w:r>
    </w:p>
    <w:bookmarkEnd w:id="268"/>
    <w:bookmarkStart w:name="z292" w:id="2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9"/>
    <w:bookmarkStart w:name="z293" w:id="270"/>
    <w:p>
      <w:pPr>
        <w:spacing w:after="0"/>
        <w:ind w:left="0"/>
        <w:jc w:val="both"/>
      </w:pPr>
      <w:r>
        <w:rPr>
          <w:rFonts w:ascii="Times New Roman"/>
          <w:b w:val="false"/>
          <w:i w:val="false"/>
          <w:color w:val="000000"/>
          <w:sz w:val="28"/>
        </w:rPr>
        <w:t>
      5) бюджет тапшылығы (профициті) (-) 599 мың теңге;</w:t>
      </w:r>
    </w:p>
    <w:bookmarkEnd w:id="270"/>
    <w:bookmarkStart w:name="z294" w:id="271"/>
    <w:p>
      <w:pPr>
        <w:spacing w:after="0"/>
        <w:ind w:left="0"/>
        <w:jc w:val="both"/>
      </w:pPr>
      <w:r>
        <w:rPr>
          <w:rFonts w:ascii="Times New Roman"/>
          <w:b w:val="false"/>
          <w:i w:val="false"/>
          <w:color w:val="000000"/>
          <w:sz w:val="28"/>
        </w:rPr>
        <w:t>
      6) бюджет тапшылығын қаржыландыру (профицитін пайдалану) 599 мың теңге, оның ішінде:</w:t>
      </w:r>
    </w:p>
    <w:bookmarkEnd w:id="271"/>
    <w:bookmarkStart w:name="z295" w:id="272"/>
    <w:p>
      <w:pPr>
        <w:spacing w:after="0"/>
        <w:ind w:left="0"/>
        <w:jc w:val="both"/>
      </w:pPr>
      <w:r>
        <w:rPr>
          <w:rFonts w:ascii="Times New Roman"/>
          <w:b w:val="false"/>
          <w:i w:val="false"/>
          <w:color w:val="000000"/>
          <w:sz w:val="28"/>
        </w:rPr>
        <w:t>
      қарыздар түсімі 0 теңге;</w:t>
      </w:r>
    </w:p>
    <w:bookmarkEnd w:id="272"/>
    <w:bookmarkStart w:name="z296" w:id="273"/>
    <w:p>
      <w:pPr>
        <w:spacing w:after="0"/>
        <w:ind w:left="0"/>
        <w:jc w:val="both"/>
      </w:pPr>
      <w:r>
        <w:rPr>
          <w:rFonts w:ascii="Times New Roman"/>
          <w:b w:val="false"/>
          <w:i w:val="false"/>
          <w:color w:val="000000"/>
          <w:sz w:val="28"/>
        </w:rPr>
        <w:t>
      қарыздарды өтеу 0 теңге;</w:t>
      </w:r>
    </w:p>
    <w:bookmarkEnd w:id="273"/>
    <w:p>
      <w:pPr>
        <w:spacing w:after="0"/>
        <w:ind w:left="0"/>
        <w:jc w:val="both"/>
      </w:pPr>
      <w:r>
        <w:rPr>
          <w:rFonts w:ascii="Times New Roman"/>
          <w:b w:val="false"/>
          <w:i w:val="false"/>
          <w:color w:val="000000"/>
          <w:sz w:val="28"/>
        </w:rPr>
        <w:t>
      бюджет қаражатының пайдаланылатын қалдықтары 599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xml:space="preserve">
      17. Ынталы ауылдық округінің 2021-2023 жылдарға арналған бюджеті тиісінше осы шешімнің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-қосымшаларына сәйкес, оның ішінде 2021 жылға келесі көлемдерде бекітілсін:</w:t>
      </w:r>
    </w:p>
    <w:bookmarkEnd w:id="274"/>
    <w:bookmarkStart w:name="z298" w:id="275"/>
    <w:p>
      <w:pPr>
        <w:spacing w:after="0"/>
        <w:ind w:left="0"/>
        <w:jc w:val="both"/>
      </w:pPr>
      <w:r>
        <w:rPr>
          <w:rFonts w:ascii="Times New Roman"/>
          <w:b w:val="false"/>
          <w:i w:val="false"/>
          <w:color w:val="000000"/>
          <w:sz w:val="28"/>
        </w:rPr>
        <w:t>
      1) кірістер 24 846 мың теңге, оның ішінде:</w:t>
      </w:r>
    </w:p>
    <w:bookmarkEnd w:id="275"/>
    <w:bookmarkStart w:name="z300" w:id="276"/>
    <w:p>
      <w:pPr>
        <w:spacing w:after="0"/>
        <w:ind w:left="0"/>
        <w:jc w:val="both"/>
      </w:pPr>
      <w:r>
        <w:rPr>
          <w:rFonts w:ascii="Times New Roman"/>
          <w:b w:val="false"/>
          <w:i w:val="false"/>
          <w:color w:val="000000"/>
          <w:sz w:val="28"/>
        </w:rPr>
        <w:t>
      салықтық түсімдер 2 410 мың теңге;</w:t>
      </w:r>
    </w:p>
    <w:bookmarkEnd w:id="276"/>
    <w:bookmarkStart w:name="z301" w:id="277"/>
    <w:p>
      <w:pPr>
        <w:spacing w:after="0"/>
        <w:ind w:left="0"/>
        <w:jc w:val="both"/>
      </w:pPr>
      <w:r>
        <w:rPr>
          <w:rFonts w:ascii="Times New Roman"/>
          <w:b w:val="false"/>
          <w:i w:val="false"/>
          <w:color w:val="000000"/>
          <w:sz w:val="28"/>
        </w:rPr>
        <w:t>
      салықтық емес түсімдер 0 теңге;</w:t>
      </w:r>
    </w:p>
    <w:bookmarkEnd w:id="277"/>
    <w:bookmarkStart w:name="z302" w:id="278"/>
    <w:p>
      <w:pPr>
        <w:spacing w:after="0"/>
        <w:ind w:left="0"/>
        <w:jc w:val="both"/>
      </w:pPr>
      <w:r>
        <w:rPr>
          <w:rFonts w:ascii="Times New Roman"/>
          <w:b w:val="false"/>
          <w:i w:val="false"/>
          <w:color w:val="000000"/>
          <w:sz w:val="28"/>
        </w:rPr>
        <w:t>
      негізгі капиталды сатудан түсетін түсімдер 0 теңге;</w:t>
      </w:r>
    </w:p>
    <w:bookmarkEnd w:id="278"/>
    <w:bookmarkStart w:name="z303" w:id="279"/>
    <w:p>
      <w:pPr>
        <w:spacing w:after="0"/>
        <w:ind w:left="0"/>
        <w:jc w:val="both"/>
      </w:pPr>
      <w:r>
        <w:rPr>
          <w:rFonts w:ascii="Times New Roman"/>
          <w:b w:val="false"/>
          <w:i w:val="false"/>
          <w:color w:val="000000"/>
          <w:sz w:val="28"/>
        </w:rPr>
        <w:t>
      трансферттер түсімі 22 436 мың теңге;</w:t>
      </w:r>
    </w:p>
    <w:bookmarkEnd w:id="279"/>
    <w:bookmarkStart w:name="z304" w:id="280"/>
    <w:p>
      <w:pPr>
        <w:spacing w:after="0"/>
        <w:ind w:left="0"/>
        <w:jc w:val="both"/>
      </w:pPr>
      <w:r>
        <w:rPr>
          <w:rFonts w:ascii="Times New Roman"/>
          <w:b w:val="false"/>
          <w:i w:val="false"/>
          <w:color w:val="000000"/>
          <w:sz w:val="28"/>
        </w:rPr>
        <w:t>
      2) шығындар 25 488 мың теңге;</w:t>
      </w:r>
    </w:p>
    <w:bookmarkEnd w:id="280"/>
    <w:bookmarkStart w:name="z305" w:id="281"/>
    <w:p>
      <w:pPr>
        <w:spacing w:after="0"/>
        <w:ind w:left="0"/>
        <w:jc w:val="both"/>
      </w:pPr>
      <w:r>
        <w:rPr>
          <w:rFonts w:ascii="Times New Roman"/>
          <w:b w:val="false"/>
          <w:i w:val="false"/>
          <w:color w:val="000000"/>
          <w:sz w:val="28"/>
        </w:rPr>
        <w:t>
      3) таза бюджеттік кредиттеу 0 теңге, оның ішінде:</w:t>
      </w:r>
    </w:p>
    <w:bookmarkEnd w:id="281"/>
    <w:bookmarkStart w:name="z306" w:id="282"/>
    <w:p>
      <w:pPr>
        <w:spacing w:after="0"/>
        <w:ind w:left="0"/>
        <w:jc w:val="both"/>
      </w:pPr>
      <w:r>
        <w:rPr>
          <w:rFonts w:ascii="Times New Roman"/>
          <w:b w:val="false"/>
          <w:i w:val="false"/>
          <w:color w:val="000000"/>
          <w:sz w:val="28"/>
        </w:rPr>
        <w:t>
      бюджеттік кредиттер 0 теңге;</w:t>
      </w:r>
    </w:p>
    <w:bookmarkEnd w:id="282"/>
    <w:bookmarkStart w:name="z307" w:id="283"/>
    <w:p>
      <w:pPr>
        <w:spacing w:after="0"/>
        <w:ind w:left="0"/>
        <w:jc w:val="both"/>
      </w:pPr>
      <w:r>
        <w:rPr>
          <w:rFonts w:ascii="Times New Roman"/>
          <w:b w:val="false"/>
          <w:i w:val="false"/>
          <w:color w:val="000000"/>
          <w:sz w:val="28"/>
        </w:rPr>
        <w:t>
      бюджеттік кредиттерді өтеу 0 теңге;</w:t>
      </w:r>
    </w:p>
    <w:bookmarkEnd w:id="283"/>
    <w:bookmarkStart w:name="z308" w:id="284"/>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84"/>
    <w:bookmarkStart w:name="z309" w:id="285"/>
    <w:p>
      <w:pPr>
        <w:spacing w:after="0"/>
        <w:ind w:left="0"/>
        <w:jc w:val="both"/>
      </w:pPr>
      <w:r>
        <w:rPr>
          <w:rFonts w:ascii="Times New Roman"/>
          <w:b w:val="false"/>
          <w:i w:val="false"/>
          <w:color w:val="000000"/>
          <w:sz w:val="28"/>
        </w:rPr>
        <w:t>
      қаржылық активтерді сатып алу 0 теңге;</w:t>
      </w:r>
    </w:p>
    <w:bookmarkEnd w:id="285"/>
    <w:bookmarkStart w:name="z310" w:id="28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6"/>
    <w:bookmarkStart w:name="z311" w:id="287"/>
    <w:p>
      <w:pPr>
        <w:spacing w:after="0"/>
        <w:ind w:left="0"/>
        <w:jc w:val="both"/>
      </w:pPr>
      <w:r>
        <w:rPr>
          <w:rFonts w:ascii="Times New Roman"/>
          <w:b w:val="false"/>
          <w:i w:val="false"/>
          <w:color w:val="000000"/>
          <w:sz w:val="28"/>
        </w:rPr>
        <w:t>
      5) бюджет тапшылығы (профициті) (-) 642 мың теңге;</w:t>
      </w:r>
    </w:p>
    <w:bookmarkEnd w:id="287"/>
    <w:bookmarkStart w:name="z312" w:id="288"/>
    <w:p>
      <w:pPr>
        <w:spacing w:after="0"/>
        <w:ind w:left="0"/>
        <w:jc w:val="both"/>
      </w:pPr>
      <w:r>
        <w:rPr>
          <w:rFonts w:ascii="Times New Roman"/>
          <w:b w:val="false"/>
          <w:i w:val="false"/>
          <w:color w:val="000000"/>
          <w:sz w:val="28"/>
        </w:rPr>
        <w:t>
      6) бюджет тапшылығын қаржыландыру (профицитін пайдалану) 642 мың теңге, оның ішінде:</w:t>
      </w:r>
    </w:p>
    <w:bookmarkEnd w:id="288"/>
    <w:bookmarkStart w:name="z313" w:id="289"/>
    <w:p>
      <w:pPr>
        <w:spacing w:after="0"/>
        <w:ind w:left="0"/>
        <w:jc w:val="both"/>
      </w:pPr>
      <w:r>
        <w:rPr>
          <w:rFonts w:ascii="Times New Roman"/>
          <w:b w:val="false"/>
          <w:i w:val="false"/>
          <w:color w:val="000000"/>
          <w:sz w:val="28"/>
        </w:rPr>
        <w:t>
      қарыздар түсімі 0 теңге;</w:t>
      </w:r>
    </w:p>
    <w:bookmarkEnd w:id="289"/>
    <w:bookmarkStart w:name="z314" w:id="290"/>
    <w:p>
      <w:pPr>
        <w:spacing w:after="0"/>
        <w:ind w:left="0"/>
        <w:jc w:val="both"/>
      </w:pPr>
      <w:r>
        <w:rPr>
          <w:rFonts w:ascii="Times New Roman"/>
          <w:b w:val="false"/>
          <w:i w:val="false"/>
          <w:color w:val="000000"/>
          <w:sz w:val="28"/>
        </w:rPr>
        <w:t>
      қарыздарды өтеу 0 теңге;</w:t>
      </w:r>
    </w:p>
    <w:bookmarkEnd w:id="290"/>
    <w:p>
      <w:pPr>
        <w:spacing w:after="0"/>
        <w:ind w:left="0"/>
        <w:jc w:val="both"/>
      </w:pPr>
      <w:r>
        <w:rPr>
          <w:rFonts w:ascii="Times New Roman"/>
          <w:b w:val="false"/>
          <w:i w:val="false"/>
          <w:color w:val="000000"/>
          <w:sz w:val="28"/>
        </w:rPr>
        <w:t>
      бюджет қаражатының пайдаланылатын қалдықтары 642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15" w:id="291"/>
    <w:p>
      <w:pPr>
        <w:spacing w:after="0"/>
        <w:ind w:left="0"/>
        <w:jc w:val="both"/>
      </w:pPr>
      <w:r>
        <w:rPr>
          <w:rFonts w:ascii="Times New Roman"/>
          <w:b w:val="false"/>
          <w:i w:val="false"/>
          <w:color w:val="000000"/>
          <w:sz w:val="28"/>
        </w:rPr>
        <w:t xml:space="preserve">
      18. Қамысқала ауылдық округінің 2021-2023 жылдарға арналған бюджеті тиісінше осы шешімнің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w:t>
      </w:r>
      <w:r>
        <w:rPr>
          <w:rFonts w:ascii="Times New Roman"/>
          <w:b w:val="false"/>
          <w:i w:val="false"/>
          <w:color w:val="000000"/>
          <w:sz w:val="28"/>
        </w:rPr>
        <w:t>-қосымшаларына сәйкес, оның ішінде 2021 жылға келесі көлемдерде бекітілсін:</w:t>
      </w:r>
    </w:p>
    <w:bookmarkEnd w:id="291"/>
    <w:bookmarkStart w:name="z316" w:id="292"/>
    <w:p>
      <w:pPr>
        <w:spacing w:after="0"/>
        <w:ind w:left="0"/>
        <w:jc w:val="both"/>
      </w:pPr>
      <w:r>
        <w:rPr>
          <w:rFonts w:ascii="Times New Roman"/>
          <w:b w:val="false"/>
          <w:i w:val="false"/>
          <w:color w:val="000000"/>
          <w:sz w:val="28"/>
        </w:rPr>
        <w:t>
      1) кірістер 25 647 мың теңге, оның ішінде:</w:t>
      </w:r>
    </w:p>
    <w:bookmarkEnd w:id="292"/>
    <w:bookmarkStart w:name="z318" w:id="293"/>
    <w:p>
      <w:pPr>
        <w:spacing w:after="0"/>
        <w:ind w:left="0"/>
        <w:jc w:val="both"/>
      </w:pPr>
      <w:r>
        <w:rPr>
          <w:rFonts w:ascii="Times New Roman"/>
          <w:b w:val="false"/>
          <w:i w:val="false"/>
          <w:color w:val="000000"/>
          <w:sz w:val="28"/>
        </w:rPr>
        <w:t>
      салықтық түсімдер 3 301 мың теңге;</w:t>
      </w:r>
    </w:p>
    <w:bookmarkEnd w:id="293"/>
    <w:bookmarkStart w:name="z319" w:id="294"/>
    <w:p>
      <w:pPr>
        <w:spacing w:after="0"/>
        <w:ind w:left="0"/>
        <w:jc w:val="both"/>
      </w:pPr>
      <w:r>
        <w:rPr>
          <w:rFonts w:ascii="Times New Roman"/>
          <w:b w:val="false"/>
          <w:i w:val="false"/>
          <w:color w:val="000000"/>
          <w:sz w:val="28"/>
        </w:rPr>
        <w:t>
      салықтық емес түсімдер 0 теңге;</w:t>
      </w:r>
    </w:p>
    <w:bookmarkEnd w:id="294"/>
    <w:bookmarkStart w:name="z320"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21" w:id="296"/>
    <w:p>
      <w:pPr>
        <w:spacing w:after="0"/>
        <w:ind w:left="0"/>
        <w:jc w:val="both"/>
      </w:pPr>
      <w:r>
        <w:rPr>
          <w:rFonts w:ascii="Times New Roman"/>
          <w:b w:val="false"/>
          <w:i w:val="false"/>
          <w:color w:val="000000"/>
          <w:sz w:val="28"/>
        </w:rPr>
        <w:t>
      трансферттер түсімі 22 346 мың теңге;</w:t>
      </w:r>
    </w:p>
    <w:bookmarkEnd w:id="296"/>
    <w:bookmarkStart w:name="z322" w:id="297"/>
    <w:p>
      <w:pPr>
        <w:spacing w:after="0"/>
        <w:ind w:left="0"/>
        <w:jc w:val="both"/>
      </w:pPr>
      <w:r>
        <w:rPr>
          <w:rFonts w:ascii="Times New Roman"/>
          <w:b w:val="false"/>
          <w:i w:val="false"/>
          <w:color w:val="000000"/>
          <w:sz w:val="28"/>
        </w:rPr>
        <w:t>
      2) шығындар 26 194 мың теңге;</w:t>
      </w:r>
    </w:p>
    <w:bookmarkEnd w:id="297"/>
    <w:bookmarkStart w:name="z323"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24" w:id="299"/>
    <w:p>
      <w:pPr>
        <w:spacing w:after="0"/>
        <w:ind w:left="0"/>
        <w:jc w:val="both"/>
      </w:pPr>
      <w:r>
        <w:rPr>
          <w:rFonts w:ascii="Times New Roman"/>
          <w:b w:val="false"/>
          <w:i w:val="false"/>
          <w:color w:val="000000"/>
          <w:sz w:val="28"/>
        </w:rPr>
        <w:t>
      бюджеттік кредиттер 0 теңге;</w:t>
      </w:r>
    </w:p>
    <w:bookmarkEnd w:id="299"/>
    <w:bookmarkStart w:name="z325" w:id="300"/>
    <w:p>
      <w:pPr>
        <w:spacing w:after="0"/>
        <w:ind w:left="0"/>
        <w:jc w:val="both"/>
      </w:pPr>
      <w:r>
        <w:rPr>
          <w:rFonts w:ascii="Times New Roman"/>
          <w:b w:val="false"/>
          <w:i w:val="false"/>
          <w:color w:val="000000"/>
          <w:sz w:val="28"/>
        </w:rPr>
        <w:t>
      бюджеттік кредиттерді өтеу 0 теңге;</w:t>
      </w:r>
    </w:p>
    <w:bookmarkEnd w:id="300"/>
    <w:bookmarkStart w:name="z326" w:id="30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01"/>
    <w:bookmarkStart w:name="z327"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28"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29" w:id="304"/>
    <w:p>
      <w:pPr>
        <w:spacing w:after="0"/>
        <w:ind w:left="0"/>
        <w:jc w:val="both"/>
      </w:pPr>
      <w:r>
        <w:rPr>
          <w:rFonts w:ascii="Times New Roman"/>
          <w:b w:val="false"/>
          <w:i w:val="false"/>
          <w:color w:val="000000"/>
          <w:sz w:val="28"/>
        </w:rPr>
        <w:t>
      5) бюджет тапшылығы (профициті) (-) 547 мың теңге;</w:t>
      </w:r>
    </w:p>
    <w:bookmarkEnd w:id="304"/>
    <w:bookmarkStart w:name="z330" w:id="305"/>
    <w:p>
      <w:pPr>
        <w:spacing w:after="0"/>
        <w:ind w:left="0"/>
        <w:jc w:val="both"/>
      </w:pPr>
      <w:r>
        <w:rPr>
          <w:rFonts w:ascii="Times New Roman"/>
          <w:b w:val="false"/>
          <w:i w:val="false"/>
          <w:color w:val="000000"/>
          <w:sz w:val="28"/>
        </w:rPr>
        <w:t>
      6) бюджет тапшылығын қаржыландыру (профицитін пайдалану) 547 мың теңге, оның ішінде:</w:t>
      </w:r>
    </w:p>
    <w:bookmarkEnd w:id="305"/>
    <w:bookmarkStart w:name="z331" w:id="306"/>
    <w:p>
      <w:pPr>
        <w:spacing w:after="0"/>
        <w:ind w:left="0"/>
        <w:jc w:val="both"/>
      </w:pPr>
      <w:r>
        <w:rPr>
          <w:rFonts w:ascii="Times New Roman"/>
          <w:b w:val="false"/>
          <w:i w:val="false"/>
          <w:color w:val="000000"/>
          <w:sz w:val="28"/>
        </w:rPr>
        <w:t>
      қарыздар түсімі 0 теңге;</w:t>
      </w:r>
    </w:p>
    <w:bookmarkEnd w:id="306"/>
    <w:bookmarkStart w:name="z332" w:id="307"/>
    <w:p>
      <w:pPr>
        <w:spacing w:after="0"/>
        <w:ind w:left="0"/>
        <w:jc w:val="both"/>
      </w:pPr>
      <w:r>
        <w:rPr>
          <w:rFonts w:ascii="Times New Roman"/>
          <w:b w:val="false"/>
          <w:i w:val="false"/>
          <w:color w:val="000000"/>
          <w:sz w:val="28"/>
        </w:rPr>
        <w:t>
      қарыздарды өтеу 0 теңге;</w:t>
      </w:r>
    </w:p>
    <w:bookmarkEnd w:id="307"/>
    <w:p>
      <w:pPr>
        <w:spacing w:after="0"/>
        <w:ind w:left="0"/>
        <w:jc w:val="both"/>
      </w:pPr>
      <w:r>
        <w:rPr>
          <w:rFonts w:ascii="Times New Roman"/>
          <w:b w:val="false"/>
          <w:i w:val="false"/>
          <w:color w:val="000000"/>
          <w:sz w:val="28"/>
        </w:rPr>
        <w:t>
      бюджет қаражатының пайдаланылатын қалдықтары 547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33" w:id="308"/>
    <w:p>
      <w:pPr>
        <w:spacing w:after="0"/>
        <w:ind w:left="0"/>
        <w:jc w:val="both"/>
      </w:pPr>
      <w:r>
        <w:rPr>
          <w:rFonts w:ascii="Times New Roman"/>
          <w:b w:val="false"/>
          <w:i w:val="false"/>
          <w:color w:val="000000"/>
          <w:sz w:val="28"/>
        </w:rPr>
        <w:t xml:space="preserve">
      19. Архарлы ауылдық округінің 2021-2023 жылдарға арналған бюджеті тиісінше осы шешімнің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w:t>
      </w:r>
      <w:r>
        <w:rPr>
          <w:rFonts w:ascii="Times New Roman"/>
          <w:b w:val="false"/>
          <w:i w:val="false"/>
          <w:color w:val="000000"/>
          <w:sz w:val="28"/>
        </w:rPr>
        <w:t>-қосымшаларына сәйкес, оның ішінде 2021 жылға келесі көлемдерде бекітілсін:</w:t>
      </w:r>
    </w:p>
    <w:bookmarkEnd w:id="308"/>
    <w:bookmarkStart w:name="z334" w:id="309"/>
    <w:p>
      <w:pPr>
        <w:spacing w:after="0"/>
        <w:ind w:left="0"/>
        <w:jc w:val="both"/>
      </w:pPr>
      <w:r>
        <w:rPr>
          <w:rFonts w:ascii="Times New Roman"/>
          <w:b w:val="false"/>
          <w:i w:val="false"/>
          <w:color w:val="000000"/>
          <w:sz w:val="28"/>
        </w:rPr>
        <w:t>
      1) кірістер 79 445 мың теңге, оның ішінде:</w:t>
      </w:r>
    </w:p>
    <w:bookmarkEnd w:id="309"/>
    <w:bookmarkStart w:name="z336" w:id="310"/>
    <w:p>
      <w:pPr>
        <w:spacing w:after="0"/>
        <w:ind w:left="0"/>
        <w:jc w:val="both"/>
      </w:pPr>
      <w:r>
        <w:rPr>
          <w:rFonts w:ascii="Times New Roman"/>
          <w:b w:val="false"/>
          <w:i w:val="false"/>
          <w:color w:val="000000"/>
          <w:sz w:val="28"/>
        </w:rPr>
        <w:t>
      салықтық түсімдер 1 275 мың теңге;</w:t>
      </w:r>
    </w:p>
    <w:bookmarkEnd w:id="310"/>
    <w:bookmarkStart w:name="z337" w:id="311"/>
    <w:p>
      <w:pPr>
        <w:spacing w:after="0"/>
        <w:ind w:left="0"/>
        <w:jc w:val="both"/>
      </w:pPr>
      <w:r>
        <w:rPr>
          <w:rFonts w:ascii="Times New Roman"/>
          <w:b w:val="false"/>
          <w:i w:val="false"/>
          <w:color w:val="000000"/>
          <w:sz w:val="28"/>
        </w:rPr>
        <w:t>
      салықтық емес түсімдер 0 теңге;</w:t>
      </w:r>
    </w:p>
    <w:bookmarkEnd w:id="311"/>
    <w:bookmarkStart w:name="z338" w:id="312"/>
    <w:p>
      <w:pPr>
        <w:spacing w:after="0"/>
        <w:ind w:left="0"/>
        <w:jc w:val="both"/>
      </w:pPr>
      <w:r>
        <w:rPr>
          <w:rFonts w:ascii="Times New Roman"/>
          <w:b w:val="false"/>
          <w:i w:val="false"/>
          <w:color w:val="000000"/>
          <w:sz w:val="28"/>
        </w:rPr>
        <w:t>
      негізгі капиталды сатудан түсетін түсімдер 0 теңге;</w:t>
      </w:r>
    </w:p>
    <w:bookmarkEnd w:id="312"/>
    <w:bookmarkStart w:name="z339" w:id="313"/>
    <w:p>
      <w:pPr>
        <w:spacing w:after="0"/>
        <w:ind w:left="0"/>
        <w:jc w:val="both"/>
      </w:pPr>
      <w:r>
        <w:rPr>
          <w:rFonts w:ascii="Times New Roman"/>
          <w:b w:val="false"/>
          <w:i w:val="false"/>
          <w:color w:val="000000"/>
          <w:sz w:val="28"/>
        </w:rPr>
        <w:t>
      трансферттер түсімі 78 170 мың теңге;</w:t>
      </w:r>
    </w:p>
    <w:bookmarkEnd w:id="313"/>
    <w:bookmarkStart w:name="z340" w:id="314"/>
    <w:p>
      <w:pPr>
        <w:spacing w:after="0"/>
        <w:ind w:left="0"/>
        <w:jc w:val="both"/>
      </w:pPr>
      <w:r>
        <w:rPr>
          <w:rFonts w:ascii="Times New Roman"/>
          <w:b w:val="false"/>
          <w:i w:val="false"/>
          <w:color w:val="000000"/>
          <w:sz w:val="28"/>
        </w:rPr>
        <w:t>
      2) шығындар 79 854 мың теңге;</w:t>
      </w:r>
    </w:p>
    <w:bookmarkEnd w:id="314"/>
    <w:bookmarkStart w:name="z341" w:id="315"/>
    <w:p>
      <w:pPr>
        <w:spacing w:after="0"/>
        <w:ind w:left="0"/>
        <w:jc w:val="both"/>
      </w:pPr>
      <w:r>
        <w:rPr>
          <w:rFonts w:ascii="Times New Roman"/>
          <w:b w:val="false"/>
          <w:i w:val="false"/>
          <w:color w:val="000000"/>
          <w:sz w:val="28"/>
        </w:rPr>
        <w:t>
      3) таза бюджеттік кредиттеу 0 теңге, оның ішінде:</w:t>
      </w:r>
    </w:p>
    <w:bookmarkEnd w:id="315"/>
    <w:bookmarkStart w:name="z342" w:id="316"/>
    <w:p>
      <w:pPr>
        <w:spacing w:after="0"/>
        <w:ind w:left="0"/>
        <w:jc w:val="both"/>
      </w:pPr>
      <w:r>
        <w:rPr>
          <w:rFonts w:ascii="Times New Roman"/>
          <w:b w:val="false"/>
          <w:i w:val="false"/>
          <w:color w:val="000000"/>
          <w:sz w:val="28"/>
        </w:rPr>
        <w:t>
      бюджеттік кредиттер 0 теңге;</w:t>
      </w:r>
    </w:p>
    <w:bookmarkEnd w:id="316"/>
    <w:bookmarkStart w:name="z343" w:id="317"/>
    <w:p>
      <w:pPr>
        <w:spacing w:after="0"/>
        <w:ind w:left="0"/>
        <w:jc w:val="both"/>
      </w:pPr>
      <w:r>
        <w:rPr>
          <w:rFonts w:ascii="Times New Roman"/>
          <w:b w:val="false"/>
          <w:i w:val="false"/>
          <w:color w:val="000000"/>
          <w:sz w:val="28"/>
        </w:rPr>
        <w:t>
      бюджеттік кредиттерді өтеу 0 теңге;</w:t>
      </w:r>
    </w:p>
    <w:bookmarkEnd w:id="317"/>
    <w:bookmarkStart w:name="z344" w:id="318"/>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8"/>
    <w:bookmarkStart w:name="z345" w:id="319"/>
    <w:p>
      <w:pPr>
        <w:spacing w:after="0"/>
        <w:ind w:left="0"/>
        <w:jc w:val="both"/>
      </w:pPr>
      <w:r>
        <w:rPr>
          <w:rFonts w:ascii="Times New Roman"/>
          <w:b w:val="false"/>
          <w:i w:val="false"/>
          <w:color w:val="000000"/>
          <w:sz w:val="28"/>
        </w:rPr>
        <w:t>
      қаржылық активтерді сатып алу 0 теңге;</w:t>
      </w:r>
    </w:p>
    <w:bookmarkEnd w:id="319"/>
    <w:bookmarkStart w:name="z346" w:id="32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20"/>
    <w:bookmarkStart w:name="z347" w:id="321"/>
    <w:p>
      <w:pPr>
        <w:spacing w:after="0"/>
        <w:ind w:left="0"/>
        <w:jc w:val="both"/>
      </w:pPr>
      <w:r>
        <w:rPr>
          <w:rFonts w:ascii="Times New Roman"/>
          <w:b w:val="false"/>
          <w:i w:val="false"/>
          <w:color w:val="000000"/>
          <w:sz w:val="28"/>
        </w:rPr>
        <w:t>
      5) бюджет тапшылығы (профициті) (-) 409 мың теңге;</w:t>
      </w:r>
    </w:p>
    <w:bookmarkEnd w:id="321"/>
    <w:bookmarkStart w:name="z348" w:id="322"/>
    <w:p>
      <w:pPr>
        <w:spacing w:after="0"/>
        <w:ind w:left="0"/>
        <w:jc w:val="both"/>
      </w:pPr>
      <w:r>
        <w:rPr>
          <w:rFonts w:ascii="Times New Roman"/>
          <w:b w:val="false"/>
          <w:i w:val="false"/>
          <w:color w:val="000000"/>
          <w:sz w:val="28"/>
        </w:rPr>
        <w:t>
      6) бюджет тапшылығын қаржыландыру (профицитін пайдалану) 409 мың теңге, оның ішінде:</w:t>
      </w:r>
    </w:p>
    <w:bookmarkEnd w:id="322"/>
    <w:bookmarkStart w:name="z349" w:id="323"/>
    <w:p>
      <w:pPr>
        <w:spacing w:after="0"/>
        <w:ind w:left="0"/>
        <w:jc w:val="both"/>
      </w:pPr>
      <w:r>
        <w:rPr>
          <w:rFonts w:ascii="Times New Roman"/>
          <w:b w:val="false"/>
          <w:i w:val="false"/>
          <w:color w:val="000000"/>
          <w:sz w:val="28"/>
        </w:rPr>
        <w:t>
      қарыздар түсімі 0 теңге;</w:t>
      </w:r>
    </w:p>
    <w:bookmarkEnd w:id="323"/>
    <w:bookmarkStart w:name="z350" w:id="324"/>
    <w:p>
      <w:pPr>
        <w:spacing w:after="0"/>
        <w:ind w:left="0"/>
        <w:jc w:val="both"/>
      </w:pPr>
      <w:r>
        <w:rPr>
          <w:rFonts w:ascii="Times New Roman"/>
          <w:b w:val="false"/>
          <w:i w:val="false"/>
          <w:color w:val="000000"/>
          <w:sz w:val="28"/>
        </w:rPr>
        <w:t>
      қарыздарды өтеу 0 теңге;</w:t>
      </w:r>
    </w:p>
    <w:bookmarkEnd w:id="324"/>
    <w:p>
      <w:pPr>
        <w:spacing w:after="0"/>
        <w:ind w:left="0"/>
        <w:jc w:val="both"/>
      </w:pPr>
      <w:r>
        <w:rPr>
          <w:rFonts w:ascii="Times New Roman"/>
          <w:b w:val="false"/>
          <w:i w:val="false"/>
          <w:color w:val="000000"/>
          <w:sz w:val="28"/>
        </w:rPr>
        <w:t>
      бюджет қаражатының пайдаланылатын қалдықтары 409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51" w:id="325"/>
    <w:p>
      <w:pPr>
        <w:spacing w:after="0"/>
        <w:ind w:left="0"/>
        <w:jc w:val="both"/>
      </w:pPr>
      <w:r>
        <w:rPr>
          <w:rFonts w:ascii="Times New Roman"/>
          <w:b w:val="false"/>
          <w:i w:val="false"/>
          <w:color w:val="000000"/>
          <w:sz w:val="28"/>
        </w:rPr>
        <w:t xml:space="preserve">
      20. Қызылащы ауылдық округінің 2021-2023 жылдарға арналған бюджеті тиісінше осы шешімнің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w:t>
      </w:r>
      <w:r>
        <w:rPr>
          <w:rFonts w:ascii="Times New Roman"/>
          <w:b w:val="false"/>
          <w:i w:val="false"/>
          <w:color w:val="000000"/>
          <w:sz w:val="28"/>
        </w:rPr>
        <w:t>-қосымшаларына сәйкес, оның ішінде 2021 жылға келесі көлемдерде бекітілсін:</w:t>
      </w:r>
    </w:p>
    <w:bookmarkEnd w:id="325"/>
    <w:bookmarkStart w:name="z352" w:id="326"/>
    <w:p>
      <w:pPr>
        <w:spacing w:after="0"/>
        <w:ind w:left="0"/>
        <w:jc w:val="both"/>
      </w:pPr>
      <w:r>
        <w:rPr>
          <w:rFonts w:ascii="Times New Roman"/>
          <w:b w:val="false"/>
          <w:i w:val="false"/>
          <w:color w:val="000000"/>
          <w:sz w:val="28"/>
        </w:rPr>
        <w:t>
      1) кірістер 29 486 мың теңге, оның ішінде:</w:t>
      </w:r>
    </w:p>
    <w:bookmarkEnd w:id="326"/>
    <w:bookmarkStart w:name="z354" w:id="327"/>
    <w:p>
      <w:pPr>
        <w:spacing w:after="0"/>
        <w:ind w:left="0"/>
        <w:jc w:val="both"/>
      </w:pPr>
      <w:r>
        <w:rPr>
          <w:rFonts w:ascii="Times New Roman"/>
          <w:b w:val="false"/>
          <w:i w:val="false"/>
          <w:color w:val="000000"/>
          <w:sz w:val="28"/>
        </w:rPr>
        <w:t>
      салықтық түсімдер 2 530 мың теңге;</w:t>
      </w:r>
    </w:p>
    <w:bookmarkEnd w:id="327"/>
    <w:bookmarkStart w:name="z355" w:id="328"/>
    <w:p>
      <w:pPr>
        <w:spacing w:after="0"/>
        <w:ind w:left="0"/>
        <w:jc w:val="both"/>
      </w:pPr>
      <w:r>
        <w:rPr>
          <w:rFonts w:ascii="Times New Roman"/>
          <w:b w:val="false"/>
          <w:i w:val="false"/>
          <w:color w:val="000000"/>
          <w:sz w:val="28"/>
        </w:rPr>
        <w:t>
      салықтық емес түсімдер 0 теңге;</w:t>
      </w:r>
    </w:p>
    <w:bookmarkEnd w:id="328"/>
    <w:bookmarkStart w:name="z356" w:id="329"/>
    <w:p>
      <w:pPr>
        <w:spacing w:after="0"/>
        <w:ind w:left="0"/>
        <w:jc w:val="both"/>
      </w:pPr>
      <w:r>
        <w:rPr>
          <w:rFonts w:ascii="Times New Roman"/>
          <w:b w:val="false"/>
          <w:i w:val="false"/>
          <w:color w:val="000000"/>
          <w:sz w:val="28"/>
        </w:rPr>
        <w:t>
      негізгі капиталды сатудан түсетін түсімдер 0 теңге;</w:t>
      </w:r>
    </w:p>
    <w:bookmarkEnd w:id="329"/>
    <w:bookmarkStart w:name="z357" w:id="330"/>
    <w:p>
      <w:pPr>
        <w:spacing w:after="0"/>
        <w:ind w:left="0"/>
        <w:jc w:val="both"/>
      </w:pPr>
      <w:r>
        <w:rPr>
          <w:rFonts w:ascii="Times New Roman"/>
          <w:b w:val="false"/>
          <w:i w:val="false"/>
          <w:color w:val="000000"/>
          <w:sz w:val="28"/>
        </w:rPr>
        <w:t>
      трансферттер түсімі 26 956 мың теңге;</w:t>
      </w:r>
    </w:p>
    <w:bookmarkEnd w:id="330"/>
    <w:bookmarkStart w:name="z358" w:id="331"/>
    <w:p>
      <w:pPr>
        <w:spacing w:after="0"/>
        <w:ind w:left="0"/>
        <w:jc w:val="both"/>
      </w:pPr>
      <w:r>
        <w:rPr>
          <w:rFonts w:ascii="Times New Roman"/>
          <w:b w:val="false"/>
          <w:i w:val="false"/>
          <w:color w:val="000000"/>
          <w:sz w:val="28"/>
        </w:rPr>
        <w:t>
      2) шығындар 31 903 мың теңге;</w:t>
      </w:r>
    </w:p>
    <w:bookmarkEnd w:id="331"/>
    <w:bookmarkStart w:name="z359" w:id="332"/>
    <w:p>
      <w:pPr>
        <w:spacing w:after="0"/>
        <w:ind w:left="0"/>
        <w:jc w:val="both"/>
      </w:pPr>
      <w:r>
        <w:rPr>
          <w:rFonts w:ascii="Times New Roman"/>
          <w:b w:val="false"/>
          <w:i w:val="false"/>
          <w:color w:val="000000"/>
          <w:sz w:val="28"/>
        </w:rPr>
        <w:t>
      3) таза бюджеттік кредиттеу 0 теңге, оның ішінде:</w:t>
      </w:r>
    </w:p>
    <w:bookmarkEnd w:id="332"/>
    <w:bookmarkStart w:name="z360" w:id="333"/>
    <w:p>
      <w:pPr>
        <w:spacing w:after="0"/>
        <w:ind w:left="0"/>
        <w:jc w:val="both"/>
      </w:pPr>
      <w:r>
        <w:rPr>
          <w:rFonts w:ascii="Times New Roman"/>
          <w:b w:val="false"/>
          <w:i w:val="false"/>
          <w:color w:val="000000"/>
          <w:sz w:val="28"/>
        </w:rPr>
        <w:t>
      бюджеттік кредиттер 0 теңге;</w:t>
      </w:r>
    </w:p>
    <w:bookmarkEnd w:id="333"/>
    <w:bookmarkStart w:name="z361" w:id="334"/>
    <w:p>
      <w:pPr>
        <w:spacing w:after="0"/>
        <w:ind w:left="0"/>
        <w:jc w:val="both"/>
      </w:pPr>
      <w:r>
        <w:rPr>
          <w:rFonts w:ascii="Times New Roman"/>
          <w:b w:val="false"/>
          <w:i w:val="false"/>
          <w:color w:val="000000"/>
          <w:sz w:val="28"/>
        </w:rPr>
        <w:t>
      бюджеттік кредиттерді өтеу 0 теңге;</w:t>
      </w:r>
    </w:p>
    <w:bookmarkEnd w:id="334"/>
    <w:bookmarkStart w:name="z362" w:id="33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35"/>
    <w:bookmarkStart w:name="z363" w:id="336"/>
    <w:p>
      <w:pPr>
        <w:spacing w:after="0"/>
        <w:ind w:left="0"/>
        <w:jc w:val="both"/>
      </w:pPr>
      <w:r>
        <w:rPr>
          <w:rFonts w:ascii="Times New Roman"/>
          <w:b w:val="false"/>
          <w:i w:val="false"/>
          <w:color w:val="000000"/>
          <w:sz w:val="28"/>
        </w:rPr>
        <w:t>
      қаржылық активтерді сатып алу 0 теңге;</w:t>
      </w:r>
    </w:p>
    <w:bookmarkEnd w:id="336"/>
    <w:bookmarkStart w:name="z364" w:id="33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7"/>
    <w:bookmarkStart w:name="z365" w:id="338"/>
    <w:p>
      <w:pPr>
        <w:spacing w:after="0"/>
        <w:ind w:left="0"/>
        <w:jc w:val="both"/>
      </w:pPr>
      <w:r>
        <w:rPr>
          <w:rFonts w:ascii="Times New Roman"/>
          <w:b w:val="false"/>
          <w:i w:val="false"/>
          <w:color w:val="000000"/>
          <w:sz w:val="28"/>
        </w:rPr>
        <w:t>
      5) бюджет тапшылығы (профициті) (-) 2 417 мың теңге;</w:t>
      </w:r>
    </w:p>
    <w:bookmarkEnd w:id="338"/>
    <w:bookmarkStart w:name="z366" w:id="339"/>
    <w:p>
      <w:pPr>
        <w:spacing w:after="0"/>
        <w:ind w:left="0"/>
        <w:jc w:val="both"/>
      </w:pPr>
      <w:r>
        <w:rPr>
          <w:rFonts w:ascii="Times New Roman"/>
          <w:b w:val="false"/>
          <w:i w:val="false"/>
          <w:color w:val="000000"/>
          <w:sz w:val="28"/>
        </w:rPr>
        <w:t>
      6) бюджет тапшылығын қаржыландыру (профицитін пайдалану) 2 417 мың теңге, оның ішінде:</w:t>
      </w:r>
    </w:p>
    <w:bookmarkEnd w:id="339"/>
    <w:bookmarkStart w:name="z367" w:id="340"/>
    <w:p>
      <w:pPr>
        <w:spacing w:after="0"/>
        <w:ind w:left="0"/>
        <w:jc w:val="both"/>
      </w:pPr>
      <w:r>
        <w:rPr>
          <w:rFonts w:ascii="Times New Roman"/>
          <w:b w:val="false"/>
          <w:i w:val="false"/>
          <w:color w:val="000000"/>
          <w:sz w:val="28"/>
        </w:rPr>
        <w:t>
      қарыздар түсімі 0 теңге;</w:t>
      </w:r>
    </w:p>
    <w:bookmarkEnd w:id="340"/>
    <w:bookmarkStart w:name="z368" w:id="341"/>
    <w:p>
      <w:pPr>
        <w:spacing w:after="0"/>
        <w:ind w:left="0"/>
        <w:jc w:val="both"/>
      </w:pPr>
      <w:r>
        <w:rPr>
          <w:rFonts w:ascii="Times New Roman"/>
          <w:b w:val="false"/>
          <w:i w:val="false"/>
          <w:color w:val="000000"/>
          <w:sz w:val="28"/>
        </w:rPr>
        <w:t>
      қарыздарды өтеу 0 теңге;</w:t>
      </w:r>
    </w:p>
    <w:bookmarkEnd w:id="341"/>
    <w:p>
      <w:pPr>
        <w:spacing w:after="0"/>
        <w:ind w:left="0"/>
        <w:jc w:val="both"/>
      </w:pPr>
      <w:r>
        <w:rPr>
          <w:rFonts w:ascii="Times New Roman"/>
          <w:b w:val="false"/>
          <w:i w:val="false"/>
          <w:color w:val="000000"/>
          <w:sz w:val="28"/>
        </w:rPr>
        <w:t>
      бюджет қаражатының пайдаланылатын қалдықтары 2 417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69" w:id="342"/>
    <w:p>
      <w:pPr>
        <w:spacing w:after="0"/>
        <w:ind w:left="0"/>
        <w:jc w:val="both"/>
      </w:pPr>
      <w:r>
        <w:rPr>
          <w:rFonts w:ascii="Times New Roman"/>
          <w:b w:val="false"/>
          <w:i w:val="false"/>
          <w:color w:val="000000"/>
          <w:sz w:val="28"/>
        </w:rPr>
        <w:t xml:space="preserve">
      21. Еңбекші ауылдық округінің 2021-2023 жылдарға арналған бюджеті тиісінше осы шешімнің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w:t>
      </w:r>
      <w:r>
        <w:rPr>
          <w:rFonts w:ascii="Times New Roman"/>
          <w:b w:val="false"/>
          <w:i w:val="false"/>
          <w:color w:val="000000"/>
          <w:sz w:val="28"/>
        </w:rPr>
        <w:t>-қосымшаларына сәйкес, оның ішінде 2021 жылға келесі көлемдерде бекітілсін:</w:t>
      </w:r>
    </w:p>
    <w:bookmarkEnd w:id="342"/>
    <w:bookmarkStart w:name="z370" w:id="343"/>
    <w:p>
      <w:pPr>
        <w:spacing w:after="0"/>
        <w:ind w:left="0"/>
        <w:jc w:val="both"/>
      </w:pPr>
      <w:r>
        <w:rPr>
          <w:rFonts w:ascii="Times New Roman"/>
          <w:b w:val="false"/>
          <w:i w:val="false"/>
          <w:color w:val="000000"/>
          <w:sz w:val="28"/>
        </w:rPr>
        <w:t>
      1) кірістер 26 846 мың теңге, оның ішінде:</w:t>
      </w:r>
    </w:p>
    <w:bookmarkEnd w:id="343"/>
    <w:bookmarkStart w:name="z372" w:id="344"/>
    <w:p>
      <w:pPr>
        <w:spacing w:after="0"/>
        <w:ind w:left="0"/>
        <w:jc w:val="both"/>
      </w:pPr>
      <w:r>
        <w:rPr>
          <w:rFonts w:ascii="Times New Roman"/>
          <w:b w:val="false"/>
          <w:i w:val="false"/>
          <w:color w:val="000000"/>
          <w:sz w:val="28"/>
        </w:rPr>
        <w:t>
      салықтық түсімдер 2 160 мың теңге;</w:t>
      </w:r>
    </w:p>
    <w:bookmarkEnd w:id="344"/>
    <w:bookmarkStart w:name="z373" w:id="345"/>
    <w:p>
      <w:pPr>
        <w:spacing w:after="0"/>
        <w:ind w:left="0"/>
        <w:jc w:val="both"/>
      </w:pPr>
      <w:r>
        <w:rPr>
          <w:rFonts w:ascii="Times New Roman"/>
          <w:b w:val="false"/>
          <w:i w:val="false"/>
          <w:color w:val="000000"/>
          <w:sz w:val="28"/>
        </w:rPr>
        <w:t>
      салықтық емес түсімдер 0 теңге;</w:t>
      </w:r>
    </w:p>
    <w:bookmarkEnd w:id="345"/>
    <w:bookmarkStart w:name="z374" w:id="346"/>
    <w:p>
      <w:pPr>
        <w:spacing w:after="0"/>
        <w:ind w:left="0"/>
        <w:jc w:val="both"/>
      </w:pPr>
      <w:r>
        <w:rPr>
          <w:rFonts w:ascii="Times New Roman"/>
          <w:b w:val="false"/>
          <w:i w:val="false"/>
          <w:color w:val="000000"/>
          <w:sz w:val="28"/>
        </w:rPr>
        <w:t>
      негізгі капиталды сатудан түсетін түсімдер 0 теңге;</w:t>
      </w:r>
    </w:p>
    <w:bookmarkEnd w:id="346"/>
    <w:bookmarkStart w:name="z375" w:id="347"/>
    <w:p>
      <w:pPr>
        <w:spacing w:after="0"/>
        <w:ind w:left="0"/>
        <w:jc w:val="both"/>
      </w:pPr>
      <w:r>
        <w:rPr>
          <w:rFonts w:ascii="Times New Roman"/>
          <w:b w:val="false"/>
          <w:i w:val="false"/>
          <w:color w:val="000000"/>
          <w:sz w:val="28"/>
        </w:rPr>
        <w:t>
      трансферттер түсімі 24 686 мың теңге;</w:t>
      </w:r>
    </w:p>
    <w:bookmarkEnd w:id="347"/>
    <w:bookmarkStart w:name="z376" w:id="348"/>
    <w:p>
      <w:pPr>
        <w:spacing w:after="0"/>
        <w:ind w:left="0"/>
        <w:jc w:val="both"/>
      </w:pPr>
      <w:r>
        <w:rPr>
          <w:rFonts w:ascii="Times New Roman"/>
          <w:b w:val="false"/>
          <w:i w:val="false"/>
          <w:color w:val="000000"/>
          <w:sz w:val="28"/>
        </w:rPr>
        <w:t>
      2) шығындар 27 255 мың теңге;</w:t>
      </w:r>
    </w:p>
    <w:bookmarkEnd w:id="348"/>
    <w:bookmarkStart w:name="z377" w:id="349"/>
    <w:p>
      <w:pPr>
        <w:spacing w:after="0"/>
        <w:ind w:left="0"/>
        <w:jc w:val="both"/>
      </w:pPr>
      <w:r>
        <w:rPr>
          <w:rFonts w:ascii="Times New Roman"/>
          <w:b w:val="false"/>
          <w:i w:val="false"/>
          <w:color w:val="000000"/>
          <w:sz w:val="28"/>
        </w:rPr>
        <w:t>
      3) таза бюджеттік кредиттеу 0 теңге, оның ішінде:</w:t>
      </w:r>
    </w:p>
    <w:bookmarkEnd w:id="349"/>
    <w:bookmarkStart w:name="z378" w:id="350"/>
    <w:p>
      <w:pPr>
        <w:spacing w:after="0"/>
        <w:ind w:left="0"/>
        <w:jc w:val="both"/>
      </w:pPr>
      <w:r>
        <w:rPr>
          <w:rFonts w:ascii="Times New Roman"/>
          <w:b w:val="false"/>
          <w:i w:val="false"/>
          <w:color w:val="000000"/>
          <w:sz w:val="28"/>
        </w:rPr>
        <w:t>
      бюджеттік кредиттер 0 теңге;</w:t>
      </w:r>
    </w:p>
    <w:bookmarkEnd w:id="350"/>
    <w:bookmarkStart w:name="z379" w:id="351"/>
    <w:p>
      <w:pPr>
        <w:spacing w:after="0"/>
        <w:ind w:left="0"/>
        <w:jc w:val="both"/>
      </w:pPr>
      <w:r>
        <w:rPr>
          <w:rFonts w:ascii="Times New Roman"/>
          <w:b w:val="false"/>
          <w:i w:val="false"/>
          <w:color w:val="000000"/>
          <w:sz w:val="28"/>
        </w:rPr>
        <w:t>
      бюджеттік кредиттерді өтеу 0 теңге;</w:t>
      </w:r>
    </w:p>
    <w:bookmarkEnd w:id="351"/>
    <w:bookmarkStart w:name="z380" w:id="35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52"/>
    <w:bookmarkStart w:name="z381" w:id="353"/>
    <w:p>
      <w:pPr>
        <w:spacing w:after="0"/>
        <w:ind w:left="0"/>
        <w:jc w:val="both"/>
      </w:pPr>
      <w:r>
        <w:rPr>
          <w:rFonts w:ascii="Times New Roman"/>
          <w:b w:val="false"/>
          <w:i w:val="false"/>
          <w:color w:val="000000"/>
          <w:sz w:val="28"/>
        </w:rPr>
        <w:t>
      қаржылық активтерді сатып алу 0 теңге;</w:t>
      </w:r>
    </w:p>
    <w:bookmarkEnd w:id="353"/>
    <w:bookmarkStart w:name="z382" w:id="35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54"/>
    <w:bookmarkStart w:name="z383" w:id="355"/>
    <w:p>
      <w:pPr>
        <w:spacing w:after="0"/>
        <w:ind w:left="0"/>
        <w:jc w:val="both"/>
      </w:pPr>
      <w:r>
        <w:rPr>
          <w:rFonts w:ascii="Times New Roman"/>
          <w:b w:val="false"/>
          <w:i w:val="false"/>
          <w:color w:val="000000"/>
          <w:sz w:val="28"/>
        </w:rPr>
        <w:t>
      5) бюджет тапшылығы (профициті) (-) 409 мың теңге;</w:t>
      </w:r>
    </w:p>
    <w:bookmarkEnd w:id="355"/>
    <w:bookmarkStart w:name="z384" w:id="356"/>
    <w:p>
      <w:pPr>
        <w:spacing w:after="0"/>
        <w:ind w:left="0"/>
        <w:jc w:val="both"/>
      </w:pPr>
      <w:r>
        <w:rPr>
          <w:rFonts w:ascii="Times New Roman"/>
          <w:b w:val="false"/>
          <w:i w:val="false"/>
          <w:color w:val="000000"/>
          <w:sz w:val="28"/>
        </w:rPr>
        <w:t>
      6) бюджет тапшылығын қаржыландыру (профицитін пайдалану) 409 мың теңге, оның ішінде:</w:t>
      </w:r>
    </w:p>
    <w:bookmarkEnd w:id="356"/>
    <w:bookmarkStart w:name="z385" w:id="357"/>
    <w:p>
      <w:pPr>
        <w:spacing w:after="0"/>
        <w:ind w:left="0"/>
        <w:jc w:val="both"/>
      </w:pPr>
      <w:r>
        <w:rPr>
          <w:rFonts w:ascii="Times New Roman"/>
          <w:b w:val="false"/>
          <w:i w:val="false"/>
          <w:color w:val="000000"/>
          <w:sz w:val="28"/>
        </w:rPr>
        <w:t>
      қарыздар түсімі 0 теңге;</w:t>
      </w:r>
    </w:p>
    <w:bookmarkEnd w:id="357"/>
    <w:bookmarkStart w:name="z386" w:id="358"/>
    <w:p>
      <w:pPr>
        <w:spacing w:after="0"/>
        <w:ind w:left="0"/>
        <w:jc w:val="both"/>
      </w:pPr>
      <w:r>
        <w:rPr>
          <w:rFonts w:ascii="Times New Roman"/>
          <w:b w:val="false"/>
          <w:i w:val="false"/>
          <w:color w:val="000000"/>
          <w:sz w:val="28"/>
        </w:rPr>
        <w:t>
      қарыздарды өтеу 0 теңге;</w:t>
      </w:r>
    </w:p>
    <w:bookmarkEnd w:id="358"/>
    <w:p>
      <w:pPr>
        <w:spacing w:after="0"/>
        <w:ind w:left="0"/>
        <w:jc w:val="both"/>
      </w:pPr>
      <w:r>
        <w:rPr>
          <w:rFonts w:ascii="Times New Roman"/>
          <w:b w:val="false"/>
          <w:i w:val="false"/>
          <w:color w:val="000000"/>
          <w:sz w:val="28"/>
        </w:rPr>
        <w:t>
      бюджет қаражатының пайдаланылатын қалдықтары 409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87" w:id="359"/>
    <w:p>
      <w:pPr>
        <w:spacing w:after="0"/>
        <w:ind w:left="0"/>
        <w:jc w:val="both"/>
      </w:pPr>
      <w:r>
        <w:rPr>
          <w:rFonts w:ascii="Times New Roman"/>
          <w:b w:val="false"/>
          <w:i w:val="false"/>
          <w:color w:val="000000"/>
          <w:sz w:val="28"/>
        </w:rPr>
        <w:t xml:space="preserve">
      22. Үшбұлақ ауылдық округінің 2021-2023 жылдарға арналған бюджеті тиісінше осы шешімнің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w:t>
      </w:r>
      <w:r>
        <w:rPr>
          <w:rFonts w:ascii="Times New Roman"/>
          <w:b w:val="false"/>
          <w:i w:val="false"/>
          <w:color w:val="000000"/>
          <w:sz w:val="28"/>
        </w:rPr>
        <w:t>-қосымшаларына сәйкес, оның ішінде 2021 жылға келесі көлемдерде бекітілсін:</w:t>
      </w:r>
    </w:p>
    <w:bookmarkEnd w:id="359"/>
    <w:bookmarkStart w:name="z388" w:id="360"/>
    <w:p>
      <w:pPr>
        <w:spacing w:after="0"/>
        <w:ind w:left="0"/>
        <w:jc w:val="both"/>
      </w:pPr>
      <w:r>
        <w:rPr>
          <w:rFonts w:ascii="Times New Roman"/>
          <w:b w:val="false"/>
          <w:i w:val="false"/>
          <w:color w:val="000000"/>
          <w:sz w:val="28"/>
        </w:rPr>
        <w:t>
      1) кірістер 25 141 мың теңге, оның ішінде:</w:t>
      </w:r>
    </w:p>
    <w:bookmarkEnd w:id="360"/>
    <w:bookmarkStart w:name="z390" w:id="361"/>
    <w:p>
      <w:pPr>
        <w:spacing w:after="0"/>
        <w:ind w:left="0"/>
        <w:jc w:val="both"/>
      </w:pPr>
      <w:r>
        <w:rPr>
          <w:rFonts w:ascii="Times New Roman"/>
          <w:b w:val="false"/>
          <w:i w:val="false"/>
          <w:color w:val="000000"/>
          <w:sz w:val="28"/>
        </w:rPr>
        <w:t>
      салықтық түсімдер 3 100 мың теңге;</w:t>
      </w:r>
    </w:p>
    <w:bookmarkEnd w:id="361"/>
    <w:bookmarkStart w:name="z391" w:id="362"/>
    <w:p>
      <w:pPr>
        <w:spacing w:after="0"/>
        <w:ind w:left="0"/>
        <w:jc w:val="both"/>
      </w:pPr>
      <w:r>
        <w:rPr>
          <w:rFonts w:ascii="Times New Roman"/>
          <w:b w:val="false"/>
          <w:i w:val="false"/>
          <w:color w:val="000000"/>
          <w:sz w:val="28"/>
        </w:rPr>
        <w:t>
      салықтық емес түсімдер 0 теңге;</w:t>
      </w:r>
    </w:p>
    <w:bookmarkEnd w:id="362"/>
    <w:bookmarkStart w:name="z392" w:id="363"/>
    <w:p>
      <w:pPr>
        <w:spacing w:after="0"/>
        <w:ind w:left="0"/>
        <w:jc w:val="both"/>
      </w:pPr>
      <w:r>
        <w:rPr>
          <w:rFonts w:ascii="Times New Roman"/>
          <w:b w:val="false"/>
          <w:i w:val="false"/>
          <w:color w:val="000000"/>
          <w:sz w:val="28"/>
        </w:rPr>
        <w:t>
      негізгі капиталды сатудан түсетін түсімдер 0 теңге;</w:t>
      </w:r>
    </w:p>
    <w:bookmarkEnd w:id="363"/>
    <w:bookmarkStart w:name="z393" w:id="364"/>
    <w:p>
      <w:pPr>
        <w:spacing w:after="0"/>
        <w:ind w:left="0"/>
        <w:jc w:val="both"/>
      </w:pPr>
      <w:r>
        <w:rPr>
          <w:rFonts w:ascii="Times New Roman"/>
          <w:b w:val="false"/>
          <w:i w:val="false"/>
          <w:color w:val="000000"/>
          <w:sz w:val="28"/>
        </w:rPr>
        <w:t>
      трансферттер түсімі 22 041 мың теңге;</w:t>
      </w:r>
    </w:p>
    <w:bookmarkEnd w:id="364"/>
    <w:bookmarkStart w:name="z394" w:id="365"/>
    <w:p>
      <w:pPr>
        <w:spacing w:after="0"/>
        <w:ind w:left="0"/>
        <w:jc w:val="both"/>
      </w:pPr>
      <w:r>
        <w:rPr>
          <w:rFonts w:ascii="Times New Roman"/>
          <w:b w:val="false"/>
          <w:i w:val="false"/>
          <w:color w:val="000000"/>
          <w:sz w:val="28"/>
        </w:rPr>
        <w:t>
      2) шығындар 25 884 мың теңге;</w:t>
      </w:r>
    </w:p>
    <w:bookmarkEnd w:id="365"/>
    <w:bookmarkStart w:name="z395" w:id="366"/>
    <w:p>
      <w:pPr>
        <w:spacing w:after="0"/>
        <w:ind w:left="0"/>
        <w:jc w:val="both"/>
      </w:pPr>
      <w:r>
        <w:rPr>
          <w:rFonts w:ascii="Times New Roman"/>
          <w:b w:val="false"/>
          <w:i w:val="false"/>
          <w:color w:val="000000"/>
          <w:sz w:val="28"/>
        </w:rPr>
        <w:t>
      3) таза бюджеттік кредиттеу 0 теңге, оның ішінде:</w:t>
      </w:r>
    </w:p>
    <w:bookmarkEnd w:id="366"/>
    <w:bookmarkStart w:name="z396" w:id="367"/>
    <w:p>
      <w:pPr>
        <w:spacing w:after="0"/>
        <w:ind w:left="0"/>
        <w:jc w:val="both"/>
      </w:pPr>
      <w:r>
        <w:rPr>
          <w:rFonts w:ascii="Times New Roman"/>
          <w:b w:val="false"/>
          <w:i w:val="false"/>
          <w:color w:val="000000"/>
          <w:sz w:val="28"/>
        </w:rPr>
        <w:t>
      бюджеттік кредиттер 0 теңге;</w:t>
      </w:r>
    </w:p>
    <w:bookmarkEnd w:id="367"/>
    <w:bookmarkStart w:name="z397" w:id="368"/>
    <w:p>
      <w:pPr>
        <w:spacing w:after="0"/>
        <w:ind w:left="0"/>
        <w:jc w:val="both"/>
      </w:pPr>
      <w:r>
        <w:rPr>
          <w:rFonts w:ascii="Times New Roman"/>
          <w:b w:val="false"/>
          <w:i w:val="false"/>
          <w:color w:val="000000"/>
          <w:sz w:val="28"/>
        </w:rPr>
        <w:t>
      бюджеттік кредиттерді өтеу 0 теңге;</w:t>
      </w:r>
    </w:p>
    <w:bookmarkEnd w:id="368"/>
    <w:bookmarkStart w:name="z398" w:id="36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69"/>
    <w:bookmarkStart w:name="z399" w:id="370"/>
    <w:p>
      <w:pPr>
        <w:spacing w:after="0"/>
        <w:ind w:left="0"/>
        <w:jc w:val="both"/>
      </w:pPr>
      <w:r>
        <w:rPr>
          <w:rFonts w:ascii="Times New Roman"/>
          <w:b w:val="false"/>
          <w:i w:val="false"/>
          <w:color w:val="000000"/>
          <w:sz w:val="28"/>
        </w:rPr>
        <w:t>
      қаржылық активтерді сатып алу 0 теңге;</w:t>
      </w:r>
    </w:p>
    <w:bookmarkEnd w:id="370"/>
    <w:bookmarkStart w:name="z400" w:id="37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71"/>
    <w:bookmarkStart w:name="z401" w:id="372"/>
    <w:p>
      <w:pPr>
        <w:spacing w:after="0"/>
        <w:ind w:left="0"/>
        <w:jc w:val="both"/>
      </w:pPr>
      <w:r>
        <w:rPr>
          <w:rFonts w:ascii="Times New Roman"/>
          <w:b w:val="false"/>
          <w:i w:val="false"/>
          <w:color w:val="000000"/>
          <w:sz w:val="28"/>
        </w:rPr>
        <w:t>
      5) бюджет тапшылығы (профициті) (-) 743 мың теңге;</w:t>
      </w:r>
    </w:p>
    <w:bookmarkEnd w:id="372"/>
    <w:bookmarkStart w:name="z402" w:id="373"/>
    <w:p>
      <w:pPr>
        <w:spacing w:after="0"/>
        <w:ind w:left="0"/>
        <w:jc w:val="both"/>
      </w:pPr>
      <w:r>
        <w:rPr>
          <w:rFonts w:ascii="Times New Roman"/>
          <w:b w:val="false"/>
          <w:i w:val="false"/>
          <w:color w:val="000000"/>
          <w:sz w:val="28"/>
        </w:rPr>
        <w:t>
      6) бюджет тапшылығын қаржыландыру (профицитін пайдалану) 743 мың теңге, оның ішінде:</w:t>
      </w:r>
    </w:p>
    <w:bookmarkEnd w:id="373"/>
    <w:bookmarkStart w:name="z403" w:id="374"/>
    <w:p>
      <w:pPr>
        <w:spacing w:after="0"/>
        <w:ind w:left="0"/>
        <w:jc w:val="both"/>
      </w:pPr>
      <w:r>
        <w:rPr>
          <w:rFonts w:ascii="Times New Roman"/>
          <w:b w:val="false"/>
          <w:i w:val="false"/>
          <w:color w:val="000000"/>
          <w:sz w:val="28"/>
        </w:rPr>
        <w:t>
      қарыздар түсімі 0 теңге;</w:t>
      </w:r>
    </w:p>
    <w:bookmarkEnd w:id="374"/>
    <w:bookmarkStart w:name="z404" w:id="375"/>
    <w:p>
      <w:pPr>
        <w:spacing w:after="0"/>
        <w:ind w:left="0"/>
        <w:jc w:val="both"/>
      </w:pPr>
      <w:r>
        <w:rPr>
          <w:rFonts w:ascii="Times New Roman"/>
          <w:b w:val="false"/>
          <w:i w:val="false"/>
          <w:color w:val="000000"/>
          <w:sz w:val="28"/>
        </w:rPr>
        <w:t>
      қарыздарды өтеу 0 теңге;</w:t>
      </w:r>
    </w:p>
    <w:bookmarkEnd w:id="375"/>
    <w:p>
      <w:pPr>
        <w:spacing w:after="0"/>
        <w:ind w:left="0"/>
        <w:jc w:val="both"/>
      </w:pPr>
      <w:r>
        <w:rPr>
          <w:rFonts w:ascii="Times New Roman"/>
          <w:b w:val="false"/>
          <w:i w:val="false"/>
          <w:color w:val="000000"/>
          <w:sz w:val="28"/>
        </w:rPr>
        <w:t>
      бюджет қаражатының пайдаланылатын қалдықтары 743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05" w:id="376"/>
    <w:p>
      <w:pPr>
        <w:spacing w:after="0"/>
        <w:ind w:left="0"/>
        <w:jc w:val="both"/>
      </w:pPr>
      <w:r>
        <w:rPr>
          <w:rFonts w:ascii="Times New Roman"/>
          <w:b w:val="false"/>
          <w:i w:val="false"/>
          <w:color w:val="000000"/>
          <w:sz w:val="28"/>
        </w:rPr>
        <w:t xml:space="preserve">
      23. Сапақ ауылдық округінің 2021-2023 жылдарға арналған бюджеті тиісінше осы шешімнің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-қосымшаларына сәйкес, оның ішінде 2021 жылға келесі көлемдерде бекітілсін:</w:t>
      </w:r>
    </w:p>
    <w:bookmarkEnd w:id="376"/>
    <w:bookmarkStart w:name="z406" w:id="377"/>
    <w:p>
      <w:pPr>
        <w:spacing w:after="0"/>
        <w:ind w:left="0"/>
        <w:jc w:val="both"/>
      </w:pPr>
      <w:r>
        <w:rPr>
          <w:rFonts w:ascii="Times New Roman"/>
          <w:b w:val="false"/>
          <w:i w:val="false"/>
          <w:color w:val="000000"/>
          <w:sz w:val="28"/>
        </w:rPr>
        <w:t>
      1) кірістер 25 482 мың теңге, оның ішінде:</w:t>
      </w:r>
    </w:p>
    <w:bookmarkEnd w:id="377"/>
    <w:bookmarkStart w:name="z408" w:id="378"/>
    <w:p>
      <w:pPr>
        <w:spacing w:after="0"/>
        <w:ind w:left="0"/>
        <w:jc w:val="both"/>
      </w:pPr>
      <w:r>
        <w:rPr>
          <w:rFonts w:ascii="Times New Roman"/>
          <w:b w:val="false"/>
          <w:i w:val="false"/>
          <w:color w:val="000000"/>
          <w:sz w:val="28"/>
        </w:rPr>
        <w:t>
      салықтық түсімдер 1 300 мың теңге;</w:t>
      </w:r>
    </w:p>
    <w:bookmarkEnd w:id="378"/>
    <w:bookmarkStart w:name="z409" w:id="379"/>
    <w:p>
      <w:pPr>
        <w:spacing w:after="0"/>
        <w:ind w:left="0"/>
        <w:jc w:val="both"/>
      </w:pPr>
      <w:r>
        <w:rPr>
          <w:rFonts w:ascii="Times New Roman"/>
          <w:b w:val="false"/>
          <w:i w:val="false"/>
          <w:color w:val="000000"/>
          <w:sz w:val="28"/>
        </w:rPr>
        <w:t>
      салықтық емес түсімдер 0 теңге;</w:t>
      </w:r>
    </w:p>
    <w:bookmarkEnd w:id="379"/>
    <w:bookmarkStart w:name="z410" w:id="380"/>
    <w:p>
      <w:pPr>
        <w:spacing w:after="0"/>
        <w:ind w:left="0"/>
        <w:jc w:val="both"/>
      </w:pPr>
      <w:r>
        <w:rPr>
          <w:rFonts w:ascii="Times New Roman"/>
          <w:b w:val="false"/>
          <w:i w:val="false"/>
          <w:color w:val="000000"/>
          <w:sz w:val="28"/>
        </w:rPr>
        <w:t>
      негізгі капиталды сатудан түсетін түсімдер 0 теңге;</w:t>
      </w:r>
    </w:p>
    <w:bookmarkEnd w:id="380"/>
    <w:bookmarkStart w:name="z411" w:id="381"/>
    <w:p>
      <w:pPr>
        <w:spacing w:after="0"/>
        <w:ind w:left="0"/>
        <w:jc w:val="both"/>
      </w:pPr>
      <w:r>
        <w:rPr>
          <w:rFonts w:ascii="Times New Roman"/>
          <w:b w:val="false"/>
          <w:i w:val="false"/>
          <w:color w:val="000000"/>
          <w:sz w:val="28"/>
        </w:rPr>
        <w:t>
      трансферттер түсімі 24 182 мың теңге;</w:t>
      </w:r>
    </w:p>
    <w:bookmarkEnd w:id="381"/>
    <w:bookmarkStart w:name="z412" w:id="382"/>
    <w:p>
      <w:pPr>
        <w:spacing w:after="0"/>
        <w:ind w:left="0"/>
        <w:jc w:val="both"/>
      </w:pPr>
      <w:r>
        <w:rPr>
          <w:rFonts w:ascii="Times New Roman"/>
          <w:b w:val="false"/>
          <w:i w:val="false"/>
          <w:color w:val="000000"/>
          <w:sz w:val="28"/>
        </w:rPr>
        <w:t>
      2) шығындар 26 576 мың теңге;</w:t>
      </w:r>
    </w:p>
    <w:bookmarkEnd w:id="382"/>
    <w:bookmarkStart w:name="z413" w:id="383"/>
    <w:p>
      <w:pPr>
        <w:spacing w:after="0"/>
        <w:ind w:left="0"/>
        <w:jc w:val="both"/>
      </w:pPr>
      <w:r>
        <w:rPr>
          <w:rFonts w:ascii="Times New Roman"/>
          <w:b w:val="false"/>
          <w:i w:val="false"/>
          <w:color w:val="000000"/>
          <w:sz w:val="28"/>
        </w:rPr>
        <w:t>
      3) таза бюджеттік кредиттеу 0 теңге, оның ішінде:</w:t>
      </w:r>
    </w:p>
    <w:bookmarkEnd w:id="383"/>
    <w:bookmarkStart w:name="z414" w:id="384"/>
    <w:p>
      <w:pPr>
        <w:spacing w:after="0"/>
        <w:ind w:left="0"/>
        <w:jc w:val="both"/>
      </w:pPr>
      <w:r>
        <w:rPr>
          <w:rFonts w:ascii="Times New Roman"/>
          <w:b w:val="false"/>
          <w:i w:val="false"/>
          <w:color w:val="000000"/>
          <w:sz w:val="28"/>
        </w:rPr>
        <w:t>
      бюджеттік кредиттер 0 теңге;</w:t>
      </w:r>
    </w:p>
    <w:bookmarkEnd w:id="384"/>
    <w:bookmarkStart w:name="z415" w:id="385"/>
    <w:p>
      <w:pPr>
        <w:spacing w:after="0"/>
        <w:ind w:left="0"/>
        <w:jc w:val="both"/>
      </w:pPr>
      <w:r>
        <w:rPr>
          <w:rFonts w:ascii="Times New Roman"/>
          <w:b w:val="false"/>
          <w:i w:val="false"/>
          <w:color w:val="000000"/>
          <w:sz w:val="28"/>
        </w:rPr>
        <w:t>
      бюджеттік кредиттерді өтеу 0 теңге;</w:t>
      </w:r>
    </w:p>
    <w:bookmarkEnd w:id="385"/>
    <w:bookmarkStart w:name="z416" w:id="38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86"/>
    <w:bookmarkStart w:name="z417" w:id="387"/>
    <w:p>
      <w:pPr>
        <w:spacing w:after="0"/>
        <w:ind w:left="0"/>
        <w:jc w:val="both"/>
      </w:pPr>
      <w:r>
        <w:rPr>
          <w:rFonts w:ascii="Times New Roman"/>
          <w:b w:val="false"/>
          <w:i w:val="false"/>
          <w:color w:val="000000"/>
          <w:sz w:val="28"/>
        </w:rPr>
        <w:t>
      қаржылық активтерді сатып алу 0 теңге;</w:t>
      </w:r>
    </w:p>
    <w:bookmarkEnd w:id="387"/>
    <w:bookmarkStart w:name="z418" w:id="38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88"/>
    <w:bookmarkStart w:name="z419" w:id="389"/>
    <w:p>
      <w:pPr>
        <w:spacing w:after="0"/>
        <w:ind w:left="0"/>
        <w:jc w:val="both"/>
      </w:pPr>
      <w:r>
        <w:rPr>
          <w:rFonts w:ascii="Times New Roman"/>
          <w:b w:val="false"/>
          <w:i w:val="false"/>
          <w:color w:val="000000"/>
          <w:sz w:val="28"/>
        </w:rPr>
        <w:t>
      5) бюджет тапшылығы (профициті) (-) 1 094 мың теңге;</w:t>
      </w:r>
    </w:p>
    <w:bookmarkEnd w:id="389"/>
    <w:bookmarkStart w:name="z420" w:id="390"/>
    <w:p>
      <w:pPr>
        <w:spacing w:after="0"/>
        <w:ind w:left="0"/>
        <w:jc w:val="both"/>
      </w:pPr>
      <w:r>
        <w:rPr>
          <w:rFonts w:ascii="Times New Roman"/>
          <w:b w:val="false"/>
          <w:i w:val="false"/>
          <w:color w:val="000000"/>
          <w:sz w:val="28"/>
        </w:rPr>
        <w:t>
      6) бюджет тапшылығын қаржыландыру (профицитін пайдалану) 1 094 мың теңге, оның ішінде:</w:t>
      </w:r>
    </w:p>
    <w:bookmarkEnd w:id="390"/>
    <w:bookmarkStart w:name="z421" w:id="391"/>
    <w:p>
      <w:pPr>
        <w:spacing w:after="0"/>
        <w:ind w:left="0"/>
        <w:jc w:val="both"/>
      </w:pPr>
      <w:r>
        <w:rPr>
          <w:rFonts w:ascii="Times New Roman"/>
          <w:b w:val="false"/>
          <w:i w:val="false"/>
          <w:color w:val="000000"/>
          <w:sz w:val="28"/>
        </w:rPr>
        <w:t>
      қарыздар түсімі 0 теңге;</w:t>
      </w:r>
    </w:p>
    <w:bookmarkEnd w:id="391"/>
    <w:bookmarkStart w:name="z422" w:id="392"/>
    <w:p>
      <w:pPr>
        <w:spacing w:after="0"/>
        <w:ind w:left="0"/>
        <w:jc w:val="both"/>
      </w:pPr>
      <w:r>
        <w:rPr>
          <w:rFonts w:ascii="Times New Roman"/>
          <w:b w:val="false"/>
          <w:i w:val="false"/>
          <w:color w:val="000000"/>
          <w:sz w:val="28"/>
        </w:rPr>
        <w:t>
      қарыздарды өтеу 0 теңге;</w:t>
      </w:r>
    </w:p>
    <w:bookmarkEnd w:id="392"/>
    <w:p>
      <w:pPr>
        <w:spacing w:after="0"/>
        <w:ind w:left="0"/>
        <w:jc w:val="both"/>
      </w:pPr>
      <w:r>
        <w:rPr>
          <w:rFonts w:ascii="Times New Roman"/>
          <w:b w:val="false"/>
          <w:i w:val="false"/>
          <w:color w:val="000000"/>
          <w:sz w:val="28"/>
        </w:rPr>
        <w:t>
      бюджет қаражатының пайдаланылатын қалдықтары 1 094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23" w:id="393"/>
    <w:p>
      <w:pPr>
        <w:spacing w:after="0"/>
        <w:ind w:left="0"/>
        <w:jc w:val="both"/>
      </w:pPr>
      <w:r>
        <w:rPr>
          <w:rFonts w:ascii="Times New Roman"/>
          <w:b w:val="false"/>
          <w:i w:val="false"/>
          <w:color w:val="000000"/>
          <w:sz w:val="28"/>
        </w:rPr>
        <w:t xml:space="preserve">
      24. Лепсі ауылдық округінің 2021-2023 жылдарға арналған бюджеті тиісінше осы шешімнің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w:t>
      </w:r>
      <w:r>
        <w:rPr>
          <w:rFonts w:ascii="Times New Roman"/>
          <w:b w:val="false"/>
          <w:i w:val="false"/>
          <w:color w:val="000000"/>
          <w:sz w:val="28"/>
        </w:rPr>
        <w:t>-қосымшаларына сәйкес, оның ішінде 2021 жылға келесі көлемдерде бекітілсін:</w:t>
      </w:r>
    </w:p>
    <w:bookmarkEnd w:id="393"/>
    <w:bookmarkStart w:name="z424" w:id="394"/>
    <w:p>
      <w:pPr>
        <w:spacing w:after="0"/>
        <w:ind w:left="0"/>
        <w:jc w:val="both"/>
      </w:pPr>
      <w:r>
        <w:rPr>
          <w:rFonts w:ascii="Times New Roman"/>
          <w:b w:val="false"/>
          <w:i w:val="false"/>
          <w:color w:val="000000"/>
          <w:sz w:val="28"/>
        </w:rPr>
        <w:t>
      1) кірістер 32 521 мың теңге, оның ішінде:</w:t>
      </w:r>
    </w:p>
    <w:bookmarkEnd w:id="394"/>
    <w:bookmarkStart w:name="z426" w:id="395"/>
    <w:p>
      <w:pPr>
        <w:spacing w:after="0"/>
        <w:ind w:left="0"/>
        <w:jc w:val="both"/>
      </w:pPr>
      <w:r>
        <w:rPr>
          <w:rFonts w:ascii="Times New Roman"/>
          <w:b w:val="false"/>
          <w:i w:val="false"/>
          <w:color w:val="000000"/>
          <w:sz w:val="28"/>
        </w:rPr>
        <w:t>
      салықтық түсімдер 2 450 мың теңге;</w:t>
      </w:r>
    </w:p>
    <w:bookmarkEnd w:id="395"/>
    <w:bookmarkStart w:name="z427" w:id="396"/>
    <w:p>
      <w:pPr>
        <w:spacing w:after="0"/>
        <w:ind w:left="0"/>
        <w:jc w:val="both"/>
      </w:pPr>
      <w:r>
        <w:rPr>
          <w:rFonts w:ascii="Times New Roman"/>
          <w:b w:val="false"/>
          <w:i w:val="false"/>
          <w:color w:val="000000"/>
          <w:sz w:val="28"/>
        </w:rPr>
        <w:t>
      салықтық емес түсімдер 0 теңге;</w:t>
      </w:r>
    </w:p>
    <w:bookmarkEnd w:id="396"/>
    <w:bookmarkStart w:name="z428" w:id="397"/>
    <w:p>
      <w:pPr>
        <w:spacing w:after="0"/>
        <w:ind w:left="0"/>
        <w:jc w:val="both"/>
      </w:pPr>
      <w:r>
        <w:rPr>
          <w:rFonts w:ascii="Times New Roman"/>
          <w:b w:val="false"/>
          <w:i w:val="false"/>
          <w:color w:val="000000"/>
          <w:sz w:val="28"/>
        </w:rPr>
        <w:t>
      негізгі капиталды сатудан түсетін түсімдер 0 теңге;</w:t>
      </w:r>
    </w:p>
    <w:bookmarkEnd w:id="397"/>
    <w:bookmarkStart w:name="z429" w:id="398"/>
    <w:p>
      <w:pPr>
        <w:spacing w:after="0"/>
        <w:ind w:left="0"/>
        <w:jc w:val="both"/>
      </w:pPr>
      <w:r>
        <w:rPr>
          <w:rFonts w:ascii="Times New Roman"/>
          <w:b w:val="false"/>
          <w:i w:val="false"/>
          <w:color w:val="000000"/>
          <w:sz w:val="28"/>
        </w:rPr>
        <w:t>
      трансферттер түсімі 30 071 мың теңге;</w:t>
      </w:r>
    </w:p>
    <w:bookmarkEnd w:id="398"/>
    <w:bookmarkStart w:name="z430" w:id="399"/>
    <w:p>
      <w:pPr>
        <w:spacing w:after="0"/>
        <w:ind w:left="0"/>
        <w:jc w:val="both"/>
      </w:pPr>
      <w:r>
        <w:rPr>
          <w:rFonts w:ascii="Times New Roman"/>
          <w:b w:val="false"/>
          <w:i w:val="false"/>
          <w:color w:val="000000"/>
          <w:sz w:val="28"/>
        </w:rPr>
        <w:t>
      2) шығындар 33 786 мың теңге;</w:t>
      </w:r>
    </w:p>
    <w:bookmarkEnd w:id="399"/>
    <w:bookmarkStart w:name="z431" w:id="400"/>
    <w:p>
      <w:pPr>
        <w:spacing w:after="0"/>
        <w:ind w:left="0"/>
        <w:jc w:val="both"/>
      </w:pPr>
      <w:r>
        <w:rPr>
          <w:rFonts w:ascii="Times New Roman"/>
          <w:b w:val="false"/>
          <w:i w:val="false"/>
          <w:color w:val="000000"/>
          <w:sz w:val="28"/>
        </w:rPr>
        <w:t>
      3) таза бюджеттік кредиттеу 0 теңге, оның ішінде:</w:t>
      </w:r>
    </w:p>
    <w:bookmarkEnd w:id="400"/>
    <w:bookmarkStart w:name="z432" w:id="401"/>
    <w:p>
      <w:pPr>
        <w:spacing w:after="0"/>
        <w:ind w:left="0"/>
        <w:jc w:val="both"/>
      </w:pPr>
      <w:r>
        <w:rPr>
          <w:rFonts w:ascii="Times New Roman"/>
          <w:b w:val="false"/>
          <w:i w:val="false"/>
          <w:color w:val="000000"/>
          <w:sz w:val="28"/>
        </w:rPr>
        <w:t>
      бюджеттік кредиттер 0 теңге;</w:t>
      </w:r>
    </w:p>
    <w:bookmarkEnd w:id="401"/>
    <w:bookmarkStart w:name="z433" w:id="402"/>
    <w:p>
      <w:pPr>
        <w:spacing w:after="0"/>
        <w:ind w:left="0"/>
        <w:jc w:val="both"/>
      </w:pPr>
      <w:r>
        <w:rPr>
          <w:rFonts w:ascii="Times New Roman"/>
          <w:b w:val="false"/>
          <w:i w:val="false"/>
          <w:color w:val="000000"/>
          <w:sz w:val="28"/>
        </w:rPr>
        <w:t>
      бюджеттік кредиттерді өтеу 0 теңге;</w:t>
      </w:r>
    </w:p>
    <w:bookmarkEnd w:id="402"/>
    <w:bookmarkStart w:name="z434" w:id="4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03"/>
    <w:bookmarkStart w:name="z435" w:id="404"/>
    <w:p>
      <w:pPr>
        <w:spacing w:after="0"/>
        <w:ind w:left="0"/>
        <w:jc w:val="both"/>
      </w:pPr>
      <w:r>
        <w:rPr>
          <w:rFonts w:ascii="Times New Roman"/>
          <w:b w:val="false"/>
          <w:i w:val="false"/>
          <w:color w:val="000000"/>
          <w:sz w:val="28"/>
        </w:rPr>
        <w:t>
      қаржылық активтерді сатып алу 0 теңге;</w:t>
      </w:r>
    </w:p>
    <w:bookmarkEnd w:id="404"/>
    <w:bookmarkStart w:name="z436" w:id="4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05"/>
    <w:bookmarkStart w:name="z437" w:id="406"/>
    <w:p>
      <w:pPr>
        <w:spacing w:after="0"/>
        <w:ind w:left="0"/>
        <w:jc w:val="both"/>
      </w:pPr>
      <w:r>
        <w:rPr>
          <w:rFonts w:ascii="Times New Roman"/>
          <w:b w:val="false"/>
          <w:i w:val="false"/>
          <w:color w:val="000000"/>
          <w:sz w:val="28"/>
        </w:rPr>
        <w:t>
      5) бюджет тапшылығы (профициті) (-) 1 265 мың теңге;</w:t>
      </w:r>
    </w:p>
    <w:bookmarkEnd w:id="406"/>
    <w:bookmarkStart w:name="z438" w:id="407"/>
    <w:p>
      <w:pPr>
        <w:spacing w:after="0"/>
        <w:ind w:left="0"/>
        <w:jc w:val="both"/>
      </w:pPr>
      <w:r>
        <w:rPr>
          <w:rFonts w:ascii="Times New Roman"/>
          <w:b w:val="false"/>
          <w:i w:val="false"/>
          <w:color w:val="000000"/>
          <w:sz w:val="28"/>
        </w:rPr>
        <w:t>
      6) бюджет тапшылығын қаржыландыру (профицитін пайдалану) 1 265 мың теңге, оның ішінде:</w:t>
      </w:r>
    </w:p>
    <w:bookmarkEnd w:id="407"/>
    <w:bookmarkStart w:name="z439" w:id="408"/>
    <w:p>
      <w:pPr>
        <w:spacing w:after="0"/>
        <w:ind w:left="0"/>
        <w:jc w:val="both"/>
      </w:pPr>
      <w:r>
        <w:rPr>
          <w:rFonts w:ascii="Times New Roman"/>
          <w:b w:val="false"/>
          <w:i w:val="false"/>
          <w:color w:val="000000"/>
          <w:sz w:val="28"/>
        </w:rPr>
        <w:t>
      қарыздар түсімі 0 теңге;</w:t>
      </w:r>
    </w:p>
    <w:bookmarkEnd w:id="408"/>
    <w:bookmarkStart w:name="z440" w:id="409"/>
    <w:p>
      <w:pPr>
        <w:spacing w:after="0"/>
        <w:ind w:left="0"/>
        <w:jc w:val="both"/>
      </w:pPr>
      <w:r>
        <w:rPr>
          <w:rFonts w:ascii="Times New Roman"/>
          <w:b w:val="false"/>
          <w:i w:val="false"/>
          <w:color w:val="000000"/>
          <w:sz w:val="28"/>
        </w:rPr>
        <w:t>
      қарыздарды өтеу 0 теңге;</w:t>
      </w:r>
    </w:p>
    <w:bookmarkEnd w:id="409"/>
    <w:p>
      <w:pPr>
        <w:spacing w:after="0"/>
        <w:ind w:left="0"/>
        <w:jc w:val="both"/>
      </w:pPr>
      <w:r>
        <w:rPr>
          <w:rFonts w:ascii="Times New Roman"/>
          <w:b w:val="false"/>
          <w:i w:val="false"/>
          <w:color w:val="000000"/>
          <w:sz w:val="28"/>
        </w:rPr>
        <w:t>
      бюджет қаражатының пайдаланылатын қалдықтары 1 265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 тармақ жаңа редакцияда – Алматы облысы Алакөл аудандық мәслихатының 09.12.2021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41" w:id="410"/>
    <w:p>
      <w:pPr>
        <w:spacing w:after="0"/>
        <w:ind w:left="0"/>
        <w:jc w:val="both"/>
      </w:pPr>
      <w:r>
        <w:rPr>
          <w:rFonts w:ascii="Times New Roman"/>
          <w:b w:val="false"/>
          <w:i w:val="false"/>
          <w:color w:val="000000"/>
          <w:sz w:val="28"/>
        </w:rPr>
        <w:t>
      25. Осы шешімнің орындалуын бақылау Алакөл аудандық мәслихатының "Депутаттық өкілеттік, бюджет, экономика, заңдылықты сақтау, құқықтық қорғау және қоғамдық ұйымдармен байланыс жөніндегі" тұрақты комиссиясына жүктелсін.</w:t>
      </w:r>
    </w:p>
    <w:bookmarkEnd w:id="410"/>
    <w:bookmarkStart w:name="z442" w:id="411"/>
    <w:p>
      <w:pPr>
        <w:spacing w:after="0"/>
        <w:ind w:left="0"/>
        <w:jc w:val="both"/>
      </w:pPr>
      <w:r>
        <w:rPr>
          <w:rFonts w:ascii="Times New Roman"/>
          <w:b w:val="false"/>
          <w:i w:val="false"/>
          <w:color w:val="000000"/>
          <w:sz w:val="28"/>
        </w:rPr>
        <w:t>
      26. Осы шешiм 2021 жылғы 1 қаңтардан бастап қолданысқа енгiзiледі.</w:t>
      </w:r>
    </w:p>
    <w:bookmarkEnd w:id="4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1-қосымша</w:t>
            </w:r>
          </w:p>
        </w:tc>
      </w:tr>
    </w:tbl>
    <w:bookmarkStart w:name="z448" w:id="412"/>
    <w:p>
      <w:pPr>
        <w:spacing w:after="0"/>
        <w:ind w:left="0"/>
        <w:jc w:val="left"/>
      </w:pPr>
      <w:r>
        <w:rPr>
          <w:rFonts w:ascii="Times New Roman"/>
          <w:b/>
          <w:i w:val="false"/>
          <w:color w:val="000000"/>
        </w:rPr>
        <w:t xml:space="preserve"> 2021 жылға арналған Үшарал қаласының бюджеті</w:t>
      </w:r>
    </w:p>
    <w:bookmarkEnd w:id="412"/>
    <w:p>
      <w:pPr>
        <w:spacing w:after="0"/>
        <w:ind w:left="0"/>
        <w:jc w:val="both"/>
      </w:pPr>
      <w:r>
        <w:rPr>
          <w:rFonts w:ascii="Times New Roman"/>
          <w:b w:val="false"/>
          <w:i w:val="false"/>
          <w:color w:val="ff0000"/>
          <w:sz w:val="28"/>
        </w:rPr>
        <w:t xml:space="preserve">
      Ескерту. 1-қосымша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3"/>
          <w:p>
            <w:pPr>
              <w:spacing w:after="20"/>
              <w:ind w:left="20"/>
              <w:jc w:val="both"/>
            </w:pPr>
            <w:r>
              <w:rPr>
                <w:rFonts w:ascii="Times New Roman"/>
                <w:b w:val="false"/>
                <w:i w:val="false"/>
                <w:color w:val="000000"/>
                <w:sz w:val="20"/>
              </w:rPr>
              <w:t xml:space="preserve">
Сомасы </w:t>
            </w:r>
          </w:p>
          <w:bookmarkEnd w:id="41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4"/>
          <w:p>
            <w:pPr>
              <w:spacing w:after="20"/>
              <w:ind w:left="20"/>
              <w:jc w:val="both"/>
            </w:pPr>
            <w:r>
              <w:rPr>
                <w:rFonts w:ascii="Times New Roman"/>
                <w:b w:val="false"/>
                <w:i w:val="false"/>
                <w:color w:val="000000"/>
                <w:sz w:val="20"/>
              </w:rPr>
              <w:t>
Сомасы</w:t>
            </w:r>
          </w:p>
          <w:bookmarkEnd w:id="41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5"/>
          <w:p>
            <w:pPr>
              <w:spacing w:after="20"/>
              <w:ind w:left="20"/>
              <w:jc w:val="both"/>
            </w:pPr>
            <w:r>
              <w:rPr>
                <w:rFonts w:ascii="Times New Roman"/>
                <w:b w:val="false"/>
                <w:i w:val="false"/>
                <w:color w:val="000000"/>
                <w:sz w:val="20"/>
              </w:rPr>
              <w:t xml:space="preserve">
Сомасы </w:t>
            </w:r>
          </w:p>
          <w:bookmarkEnd w:id="41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6"/>
          <w:p>
            <w:pPr>
              <w:spacing w:after="20"/>
              <w:ind w:left="20"/>
              <w:jc w:val="both"/>
            </w:pPr>
            <w:r>
              <w:rPr>
                <w:rFonts w:ascii="Times New Roman"/>
                <w:b w:val="false"/>
                <w:i w:val="false"/>
                <w:color w:val="000000"/>
                <w:sz w:val="20"/>
              </w:rPr>
              <w:t>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7"/>
          <w:p>
            <w:pPr>
              <w:spacing w:after="20"/>
              <w:ind w:left="20"/>
              <w:jc w:val="both"/>
            </w:pPr>
            <w:r>
              <w:rPr>
                <w:rFonts w:ascii="Times New Roman"/>
                <w:b w:val="false"/>
                <w:i w:val="false"/>
                <w:color w:val="000000"/>
                <w:sz w:val="20"/>
              </w:rPr>
              <w:t>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8"/>
          <w:p>
            <w:pPr>
              <w:spacing w:after="20"/>
              <w:ind w:left="20"/>
              <w:jc w:val="both"/>
            </w:pPr>
            <w:r>
              <w:rPr>
                <w:rFonts w:ascii="Times New Roman"/>
                <w:b w:val="false"/>
                <w:i w:val="false"/>
                <w:color w:val="000000"/>
                <w:sz w:val="20"/>
              </w:rPr>
              <w:t>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2-қосымша</w:t>
            </w:r>
          </w:p>
        </w:tc>
      </w:tr>
    </w:tbl>
    <w:bookmarkStart w:name="z459" w:id="419"/>
    <w:p>
      <w:pPr>
        <w:spacing w:after="0"/>
        <w:ind w:left="0"/>
        <w:jc w:val="left"/>
      </w:pPr>
      <w:r>
        <w:rPr>
          <w:rFonts w:ascii="Times New Roman"/>
          <w:b/>
          <w:i w:val="false"/>
          <w:color w:val="000000"/>
        </w:rPr>
        <w:t xml:space="preserve"> 2022 жылға арналған Үшарал қаласының бюджеті</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0"/>
          <w:p>
            <w:pPr>
              <w:spacing w:after="20"/>
              <w:ind w:left="20"/>
              <w:jc w:val="both"/>
            </w:pPr>
            <w:r>
              <w:rPr>
                <w:rFonts w:ascii="Times New Roman"/>
                <w:b w:val="false"/>
                <w:i w:val="false"/>
                <w:color w:val="000000"/>
                <w:sz w:val="20"/>
              </w:rPr>
              <w:t xml:space="preserve">
Сомасы </w:t>
            </w:r>
          </w:p>
          <w:bookmarkEnd w:id="4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3-қосымша</w:t>
            </w:r>
          </w:p>
        </w:tc>
      </w:tr>
    </w:tbl>
    <w:bookmarkStart w:name="z470" w:id="422"/>
    <w:p>
      <w:pPr>
        <w:spacing w:after="0"/>
        <w:ind w:left="0"/>
        <w:jc w:val="left"/>
      </w:pPr>
      <w:r>
        <w:rPr>
          <w:rFonts w:ascii="Times New Roman"/>
          <w:b/>
          <w:i w:val="false"/>
          <w:color w:val="000000"/>
        </w:rPr>
        <w:t xml:space="preserve"> 2023 жылға арналған Үшарал қаласының бюджеті</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3"/>
          <w:p>
            <w:pPr>
              <w:spacing w:after="20"/>
              <w:ind w:left="20"/>
              <w:jc w:val="both"/>
            </w:pPr>
            <w:r>
              <w:rPr>
                <w:rFonts w:ascii="Times New Roman"/>
                <w:b w:val="false"/>
                <w:i w:val="false"/>
                <w:color w:val="000000"/>
                <w:sz w:val="20"/>
              </w:rPr>
              <w:t xml:space="preserve">
Сомасы </w:t>
            </w:r>
          </w:p>
          <w:bookmarkEnd w:id="4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4"/>
          <w:p>
            <w:pPr>
              <w:spacing w:after="20"/>
              <w:ind w:left="20"/>
              <w:jc w:val="both"/>
            </w:pPr>
            <w:r>
              <w:rPr>
                <w:rFonts w:ascii="Times New Roman"/>
                <w:b w:val="false"/>
                <w:i w:val="false"/>
                <w:color w:val="000000"/>
                <w:sz w:val="20"/>
              </w:rPr>
              <w:t>
Сомасы</w:t>
            </w:r>
          </w:p>
          <w:bookmarkEnd w:id="424"/>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5"/>
          <w:p>
            <w:pPr>
              <w:spacing w:after="20"/>
              <w:ind w:left="20"/>
              <w:jc w:val="both"/>
            </w:pPr>
            <w:r>
              <w:rPr>
                <w:rFonts w:ascii="Times New Roman"/>
                <w:b w:val="false"/>
                <w:i w:val="false"/>
                <w:color w:val="000000"/>
                <w:sz w:val="20"/>
              </w:rPr>
              <w:t xml:space="preserve">
Сомасы </w:t>
            </w:r>
          </w:p>
          <w:bookmarkEnd w:id="4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6"/>
          <w:p>
            <w:pPr>
              <w:spacing w:after="20"/>
              <w:ind w:left="20"/>
              <w:jc w:val="both"/>
            </w:pPr>
            <w:r>
              <w:rPr>
                <w:rFonts w:ascii="Times New Roman"/>
                <w:b w:val="false"/>
                <w:i w:val="false"/>
                <w:color w:val="000000"/>
                <w:sz w:val="20"/>
              </w:rPr>
              <w:t>
 </w:t>
            </w:r>
          </w:p>
          <w:bookmarkEnd w:id="42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7"/>
          <w:p>
            <w:pPr>
              <w:spacing w:after="20"/>
              <w:ind w:left="20"/>
              <w:jc w:val="both"/>
            </w:pPr>
            <w:r>
              <w:rPr>
                <w:rFonts w:ascii="Times New Roman"/>
                <w:b w:val="false"/>
                <w:i w:val="false"/>
                <w:color w:val="000000"/>
                <w:sz w:val="20"/>
              </w:rPr>
              <w:t>
 </w:t>
            </w:r>
          </w:p>
          <w:bookmarkEnd w:id="42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8"/>
          <w:p>
            <w:pPr>
              <w:spacing w:after="20"/>
              <w:ind w:left="20"/>
              <w:jc w:val="both"/>
            </w:pPr>
            <w:r>
              <w:rPr>
                <w:rFonts w:ascii="Times New Roman"/>
                <w:b w:val="false"/>
                <w:i w:val="false"/>
                <w:color w:val="000000"/>
                <w:sz w:val="20"/>
              </w:rPr>
              <w:t>
 </w:t>
            </w:r>
          </w:p>
          <w:bookmarkEnd w:id="42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4-қосымша</w:t>
            </w:r>
          </w:p>
        </w:tc>
      </w:tr>
    </w:tbl>
    <w:bookmarkStart w:name="z481" w:id="429"/>
    <w:p>
      <w:pPr>
        <w:spacing w:after="0"/>
        <w:ind w:left="0"/>
        <w:jc w:val="left"/>
      </w:pPr>
      <w:r>
        <w:rPr>
          <w:rFonts w:ascii="Times New Roman"/>
          <w:b/>
          <w:i w:val="false"/>
          <w:color w:val="000000"/>
        </w:rPr>
        <w:t xml:space="preserve"> 2021 жылға арналған Қабанбай ауылдық округінің бюджеті</w:t>
      </w:r>
    </w:p>
    <w:bookmarkEnd w:id="429"/>
    <w:p>
      <w:pPr>
        <w:spacing w:after="0"/>
        <w:ind w:left="0"/>
        <w:jc w:val="both"/>
      </w:pPr>
      <w:r>
        <w:rPr>
          <w:rFonts w:ascii="Times New Roman"/>
          <w:b w:val="false"/>
          <w:i w:val="false"/>
          <w:color w:val="ff0000"/>
          <w:sz w:val="28"/>
        </w:rPr>
        <w:t xml:space="preserve">
      Ескерту. 4-қосымша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0"/>
          <w:p>
            <w:pPr>
              <w:spacing w:after="20"/>
              <w:ind w:left="20"/>
              <w:jc w:val="both"/>
            </w:pPr>
            <w:r>
              <w:rPr>
                <w:rFonts w:ascii="Times New Roman"/>
                <w:b w:val="false"/>
                <w:i w:val="false"/>
                <w:color w:val="000000"/>
                <w:sz w:val="20"/>
              </w:rPr>
              <w:t xml:space="preserve">
Сомасы </w:t>
            </w:r>
          </w:p>
          <w:bookmarkEnd w:id="43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1"/>
          <w:p>
            <w:pPr>
              <w:spacing w:after="20"/>
              <w:ind w:left="20"/>
              <w:jc w:val="both"/>
            </w:pPr>
            <w:r>
              <w:rPr>
                <w:rFonts w:ascii="Times New Roman"/>
                <w:b w:val="false"/>
                <w:i w:val="false"/>
                <w:color w:val="000000"/>
                <w:sz w:val="20"/>
              </w:rPr>
              <w:t>
Сомасы</w:t>
            </w:r>
          </w:p>
          <w:bookmarkEnd w:id="43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2"/>
          <w:p>
            <w:pPr>
              <w:spacing w:after="20"/>
              <w:ind w:left="20"/>
              <w:jc w:val="both"/>
            </w:pPr>
            <w:r>
              <w:rPr>
                <w:rFonts w:ascii="Times New Roman"/>
                <w:b w:val="false"/>
                <w:i w:val="false"/>
                <w:color w:val="000000"/>
                <w:sz w:val="20"/>
              </w:rPr>
              <w:t xml:space="preserve">
Сомасы </w:t>
            </w:r>
          </w:p>
          <w:bookmarkEnd w:id="43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3"/>
          <w:p>
            <w:pPr>
              <w:spacing w:after="20"/>
              <w:ind w:left="20"/>
              <w:jc w:val="both"/>
            </w:pPr>
            <w:r>
              <w:rPr>
                <w:rFonts w:ascii="Times New Roman"/>
                <w:b w:val="false"/>
                <w:i w:val="false"/>
                <w:color w:val="000000"/>
                <w:sz w:val="20"/>
              </w:rPr>
              <w:t>
 </w:t>
            </w:r>
          </w:p>
          <w:bookmarkEnd w:id="433"/>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4"/>
          <w:p>
            <w:pPr>
              <w:spacing w:after="20"/>
              <w:ind w:left="20"/>
              <w:jc w:val="both"/>
            </w:pPr>
            <w:r>
              <w:rPr>
                <w:rFonts w:ascii="Times New Roman"/>
                <w:b w:val="false"/>
                <w:i w:val="false"/>
                <w:color w:val="000000"/>
                <w:sz w:val="20"/>
              </w:rPr>
              <w:t>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5"/>
          <w:p>
            <w:pPr>
              <w:spacing w:after="20"/>
              <w:ind w:left="20"/>
              <w:jc w:val="both"/>
            </w:pPr>
            <w:r>
              <w:rPr>
                <w:rFonts w:ascii="Times New Roman"/>
                <w:b w:val="false"/>
                <w:i w:val="false"/>
                <w:color w:val="000000"/>
                <w:sz w:val="20"/>
              </w:rPr>
              <w:t>
 </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5-қосымша</w:t>
            </w:r>
          </w:p>
        </w:tc>
      </w:tr>
    </w:tbl>
    <w:bookmarkStart w:name="z492" w:id="436"/>
    <w:p>
      <w:pPr>
        <w:spacing w:after="0"/>
        <w:ind w:left="0"/>
        <w:jc w:val="left"/>
      </w:pPr>
      <w:r>
        <w:rPr>
          <w:rFonts w:ascii="Times New Roman"/>
          <w:b/>
          <w:i w:val="false"/>
          <w:color w:val="000000"/>
        </w:rPr>
        <w:t xml:space="preserve"> 2022 жылға арналған Қабанбай ауылдық округінің бюджеті</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7"/>
          <w:p>
            <w:pPr>
              <w:spacing w:after="20"/>
              <w:ind w:left="20"/>
              <w:jc w:val="both"/>
            </w:pPr>
            <w:r>
              <w:rPr>
                <w:rFonts w:ascii="Times New Roman"/>
                <w:b w:val="false"/>
                <w:i w:val="false"/>
                <w:color w:val="000000"/>
                <w:sz w:val="20"/>
              </w:rPr>
              <w:t xml:space="preserve">
Сомасы </w:t>
            </w:r>
          </w:p>
          <w:bookmarkEnd w:id="4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8"/>
          <w:p>
            <w:pPr>
              <w:spacing w:after="20"/>
              <w:ind w:left="20"/>
              <w:jc w:val="both"/>
            </w:pPr>
            <w:r>
              <w:rPr>
                <w:rFonts w:ascii="Times New Roman"/>
                <w:b w:val="false"/>
                <w:i w:val="false"/>
                <w:color w:val="000000"/>
                <w:sz w:val="20"/>
              </w:rPr>
              <w:t>
Сомасы</w:t>
            </w:r>
          </w:p>
          <w:bookmarkEnd w:id="438"/>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9"/>
          <w:p>
            <w:pPr>
              <w:spacing w:after="20"/>
              <w:ind w:left="20"/>
              <w:jc w:val="both"/>
            </w:pPr>
            <w:r>
              <w:rPr>
                <w:rFonts w:ascii="Times New Roman"/>
                <w:b w:val="false"/>
                <w:i w:val="false"/>
                <w:color w:val="000000"/>
                <w:sz w:val="20"/>
              </w:rPr>
              <w:t xml:space="preserve">
Сомасы </w:t>
            </w:r>
          </w:p>
          <w:bookmarkEnd w:id="4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0"/>
          <w:p>
            <w:pPr>
              <w:spacing w:after="20"/>
              <w:ind w:left="20"/>
              <w:jc w:val="both"/>
            </w:pPr>
            <w:r>
              <w:rPr>
                <w:rFonts w:ascii="Times New Roman"/>
                <w:b w:val="false"/>
                <w:i w:val="false"/>
                <w:color w:val="000000"/>
                <w:sz w:val="20"/>
              </w:rPr>
              <w:t>
 </w:t>
            </w:r>
          </w:p>
          <w:bookmarkEnd w:id="440"/>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1"/>
          <w:p>
            <w:pPr>
              <w:spacing w:after="20"/>
              <w:ind w:left="20"/>
              <w:jc w:val="both"/>
            </w:pPr>
            <w:r>
              <w:rPr>
                <w:rFonts w:ascii="Times New Roman"/>
                <w:b w:val="false"/>
                <w:i w:val="false"/>
                <w:color w:val="000000"/>
                <w:sz w:val="20"/>
              </w:rPr>
              <w:t>
 </w:t>
            </w:r>
          </w:p>
          <w:bookmarkEnd w:id="44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2"/>
          <w:p>
            <w:pPr>
              <w:spacing w:after="20"/>
              <w:ind w:left="20"/>
              <w:jc w:val="both"/>
            </w:pPr>
            <w:r>
              <w:rPr>
                <w:rFonts w:ascii="Times New Roman"/>
                <w:b w:val="false"/>
                <w:i w:val="false"/>
                <w:color w:val="000000"/>
                <w:sz w:val="20"/>
              </w:rPr>
              <w:t>
 </w:t>
            </w:r>
          </w:p>
          <w:bookmarkEnd w:id="442"/>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6-қосымша</w:t>
            </w:r>
          </w:p>
        </w:tc>
      </w:tr>
    </w:tbl>
    <w:bookmarkStart w:name="z503" w:id="443"/>
    <w:p>
      <w:pPr>
        <w:spacing w:after="0"/>
        <w:ind w:left="0"/>
        <w:jc w:val="left"/>
      </w:pPr>
      <w:r>
        <w:rPr>
          <w:rFonts w:ascii="Times New Roman"/>
          <w:b/>
          <w:i w:val="false"/>
          <w:color w:val="000000"/>
        </w:rPr>
        <w:t xml:space="preserve"> 2023 жылға арналған Қабанбай ауылдық округінің бюджеті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4"/>
          <w:p>
            <w:pPr>
              <w:spacing w:after="20"/>
              <w:ind w:left="20"/>
              <w:jc w:val="both"/>
            </w:pPr>
            <w:r>
              <w:rPr>
                <w:rFonts w:ascii="Times New Roman"/>
                <w:b w:val="false"/>
                <w:i w:val="false"/>
                <w:color w:val="000000"/>
                <w:sz w:val="20"/>
              </w:rPr>
              <w:t xml:space="preserve">
Сомасы </w:t>
            </w:r>
          </w:p>
          <w:bookmarkEnd w:id="44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5"/>
          <w:p>
            <w:pPr>
              <w:spacing w:after="20"/>
              <w:ind w:left="20"/>
              <w:jc w:val="both"/>
            </w:pPr>
            <w:r>
              <w:rPr>
                <w:rFonts w:ascii="Times New Roman"/>
                <w:b w:val="false"/>
                <w:i w:val="false"/>
                <w:color w:val="000000"/>
                <w:sz w:val="20"/>
              </w:rPr>
              <w:t>
Сомасы</w:t>
            </w:r>
          </w:p>
          <w:bookmarkEnd w:id="445"/>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6"/>
          <w:p>
            <w:pPr>
              <w:spacing w:after="20"/>
              <w:ind w:left="20"/>
              <w:jc w:val="both"/>
            </w:pPr>
            <w:r>
              <w:rPr>
                <w:rFonts w:ascii="Times New Roman"/>
                <w:b w:val="false"/>
                <w:i w:val="false"/>
                <w:color w:val="000000"/>
                <w:sz w:val="20"/>
              </w:rPr>
              <w:t xml:space="preserve">
Сомасы </w:t>
            </w:r>
          </w:p>
          <w:bookmarkEnd w:id="44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7"/>
          <w:p>
            <w:pPr>
              <w:spacing w:after="20"/>
              <w:ind w:left="20"/>
              <w:jc w:val="both"/>
            </w:pPr>
            <w:r>
              <w:rPr>
                <w:rFonts w:ascii="Times New Roman"/>
                <w:b w:val="false"/>
                <w:i w:val="false"/>
                <w:color w:val="000000"/>
                <w:sz w:val="20"/>
              </w:rPr>
              <w:t>
 </w:t>
            </w:r>
          </w:p>
          <w:bookmarkEnd w:id="44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8"/>
          <w:p>
            <w:pPr>
              <w:spacing w:after="20"/>
              <w:ind w:left="20"/>
              <w:jc w:val="both"/>
            </w:pPr>
            <w:r>
              <w:rPr>
                <w:rFonts w:ascii="Times New Roman"/>
                <w:b w:val="false"/>
                <w:i w:val="false"/>
                <w:color w:val="000000"/>
                <w:sz w:val="20"/>
              </w:rPr>
              <w:t>
 </w:t>
            </w:r>
          </w:p>
          <w:bookmarkEnd w:id="44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9"/>
          <w:p>
            <w:pPr>
              <w:spacing w:after="20"/>
              <w:ind w:left="20"/>
              <w:jc w:val="both"/>
            </w:pPr>
            <w:r>
              <w:rPr>
                <w:rFonts w:ascii="Times New Roman"/>
                <w:b w:val="false"/>
                <w:i w:val="false"/>
                <w:color w:val="000000"/>
                <w:sz w:val="20"/>
              </w:rPr>
              <w:t>
 </w:t>
            </w:r>
          </w:p>
          <w:bookmarkEnd w:id="449"/>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7-қосымша</w:t>
            </w:r>
          </w:p>
        </w:tc>
      </w:tr>
    </w:tbl>
    <w:bookmarkStart w:name="z514" w:id="450"/>
    <w:p>
      <w:pPr>
        <w:spacing w:after="0"/>
        <w:ind w:left="0"/>
        <w:jc w:val="left"/>
      </w:pPr>
      <w:r>
        <w:rPr>
          <w:rFonts w:ascii="Times New Roman"/>
          <w:b/>
          <w:i w:val="false"/>
          <w:color w:val="000000"/>
        </w:rPr>
        <w:t xml:space="preserve"> 2021 жылға арналған Бескөл ауылдық округінің бюджеті</w:t>
      </w:r>
    </w:p>
    <w:bookmarkEnd w:id="450"/>
    <w:p>
      <w:pPr>
        <w:spacing w:after="0"/>
        <w:ind w:left="0"/>
        <w:jc w:val="both"/>
      </w:pPr>
      <w:r>
        <w:rPr>
          <w:rFonts w:ascii="Times New Roman"/>
          <w:b w:val="false"/>
          <w:i w:val="false"/>
          <w:color w:val="ff0000"/>
          <w:sz w:val="28"/>
        </w:rPr>
        <w:t xml:space="preserve">
      Ескерту. 7-қосымша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1"/>
          <w:p>
            <w:pPr>
              <w:spacing w:after="20"/>
              <w:ind w:left="20"/>
              <w:jc w:val="both"/>
            </w:pPr>
            <w:r>
              <w:rPr>
                <w:rFonts w:ascii="Times New Roman"/>
                <w:b w:val="false"/>
                <w:i w:val="false"/>
                <w:color w:val="000000"/>
                <w:sz w:val="20"/>
              </w:rPr>
              <w:t>
 </w:t>
            </w:r>
          </w:p>
          <w:bookmarkEnd w:id="45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2"/>
          <w:p>
            <w:pPr>
              <w:spacing w:after="20"/>
              <w:ind w:left="20"/>
              <w:jc w:val="both"/>
            </w:pPr>
            <w:r>
              <w:rPr>
                <w:rFonts w:ascii="Times New Roman"/>
                <w:b w:val="false"/>
                <w:i w:val="false"/>
                <w:color w:val="000000"/>
                <w:sz w:val="20"/>
              </w:rPr>
              <w:t>
 </w:t>
            </w:r>
          </w:p>
          <w:bookmarkEnd w:id="452"/>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3"/>
          <w:p>
            <w:pPr>
              <w:spacing w:after="20"/>
              <w:ind w:left="20"/>
              <w:jc w:val="both"/>
            </w:pPr>
            <w:r>
              <w:rPr>
                <w:rFonts w:ascii="Times New Roman"/>
                <w:b w:val="false"/>
                <w:i w:val="false"/>
                <w:color w:val="000000"/>
                <w:sz w:val="20"/>
              </w:rPr>
              <w:t>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8-қосымша</w:t>
            </w:r>
          </w:p>
        </w:tc>
      </w:tr>
    </w:tbl>
    <w:bookmarkStart w:name="z525" w:id="454"/>
    <w:p>
      <w:pPr>
        <w:spacing w:after="0"/>
        <w:ind w:left="0"/>
        <w:jc w:val="left"/>
      </w:pPr>
      <w:r>
        <w:rPr>
          <w:rFonts w:ascii="Times New Roman"/>
          <w:b/>
          <w:i w:val="false"/>
          <w:color w:val="000000"/>
        </w:rPr>
        <w:t xml:space="preserve"> 2022 жылға арналған Бескөл ауылдық округінің бюджеті</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5"/>
          <w:p>
            <w:pPr>
              <w:spacing w:after="20"/>
              <w:ind w:left="20"/>
              <w:jc w:val="both"/>
            </w:pPr>
            <w:r>
              <w:rPr>
                <w:rFonts w:ascii="Times New Roman"/>
                <w:b w:val="false"/>
                <w:i w:val="false"/>
                <w:color w:val="000000"/>
                <w:sz w:val="20"/>
              </w:rPr>
              <w:t xml:space="preserve">
Сомасы </w:t>
            </w:r>
          </w:p>
          <w:bookmarkEnd w:id="45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6"/>
          <w:p>
            <w:pPr>
              <w:spacing w:after="20"/>
              <w:ind w:left="20"/>
              <w:jc w:val="both"/>
            </w:pPr>
            <w:r>
              <w:rPr>
                <w:rFonts w:ascii="Times New Roman"/>
                <w:b w:val="false"/>
                <w:i w:val="false"/>
                <w:color w:val="000000"/>
                <w:sz w:val="20"/>
              </w:rPr>
              <w:t xml:space="preserve">
Сомасы </w:t>
            </w:r>
          </w:p>
          <w:bookmarkEnd w:id="45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7"/>
          <w:p>
            <w:pPr>
              <w:spacing w:after="20"/>
              <w:ind w:left="20"/>
              <w:jc w:val="both"/>
            </w:pPr>
            <w:r>
              <w:rPr>
                <w:rFonts w:ascii="Times New Roman"/>
                <w:b w:val="false"/>
                <w:i w:val="false"/>
                <w:color w:val="000000"/>
                <w:sz w:val="20"/>
              </w:rPr>
              <w:t>
 </w:t>
            </w:r>
          </w:p>
          <w:bookmarkEnd w:id="45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8"/>
          <w:p>
            <w:pPr>
              <w:spacing w:after="20"/>
              <w:ind w:left="20"/>
              <w:jc w:val="both"/>
            </w:pPr>
            <w:r>
              <w:rPr>
                <w:rFonts w:ascii="Times New Roman"/>
                <w:b w:val="false"/>
                <w:i w:val="false"/>
                <w:color w:val="000000"/>
                <w:sz w:val="20"/>
              </w:rPr>
              <w:t>
 </w:t>
            </w:r>
          </w:p>
          <w:bookmarkEnd w:id="45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9"/>
          <w:p>
            <w:pPr>
              <w:spacing w:after="20"/>
              <w:ind w:left="20"/>
              <w:jc w:val="both"/>
            </w:pPr>
            <w:r>
              <w:rPr>
                <w:rFonts w:ascii="Times New Roman"/>
                <w:b w:val="false"/>
                <w:i w:val="false"/>
                <w:color w:val="000000"/>
                <w:sz w:val="20"/>
              </w:rPr>
              <w:t>
 </w:t>
            </w:r>
          </w:p>
          <w:bookmarkEnd w:id="459"/>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9-қосымша</w:t>
            </w:r>
          </w:p>
        </w:tc>
      </w:tr>
    </w:tbl>
    <w:bookmarkStart w:name="z536" w:id="460"/>
    <w:p>
      <w:pPr>
        <w:spacing w:after="0"/>
        <w:ind w:left="0"/>
        <w:jc w:val="left"/>
      </w:pPr>
      <w:r>
        <w:rPr>
          <w:rFonts w:ascii="Times New Roman"/>
          <w:b/>
          <w:i w:val="false"/>
          <w:color w:val="000000"/>
        </w:rPr>
        <w:t xml:space="preserve"> 2023 жылға арналған Бескөл ауылдық округінің бюджеті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61"/>
          <w:p>
            <w:pPr>
              <w:spacing w:after="20"/>
              <w:ind w:left="20"/>
              <w:jc w:val="both"/>
            </w:pPr>
            <w:r>
              <w:rPr>
                <w:rFonts w:ascii="Times New Roman"/>
                <w:b w:val="false"/>
                <w:i w:val="false"/>
                <w:color w:val="000000"/>
                <w:sz w:val="20"/>
              </w:rPr>
              <w:t xml:space="preserve">
Сомасы </w:t>
            </w:r>
          </w:p>
          <w:bookmarkEnd w:id="46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2"/>
          <w:p>
            <w:pPr>
              <w:spacing w:after="20"/>
              <w:ind w:left="20"/>
              <w:jc w:val="both"/>
            </w:pPr>
            <w:r>
              <w:rPr>
                <w:rFonts w:ascii="Times New Roman"/>
                <w:b w:val="false"/>
                <w:i w:val="false"/>
                <w:color w:val="000000"/>
                <w:sz w:val="20"/>
              </w:rPr>
              <w:t>
Сомасы</w:t>
            </w:r>
          </w:p>
          <w:bookmarkEnd w:id="46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3"/>
          <w:p>
            <w:pPr>
              <w:spacing w:after="20"/>
              <w:ind w:left="20"/>
              <w:jc w:val="both"/>
            </w:pPr>
            <w:r>
              <w:rPr>
                <w:rFonts w:ascii="Times New Roman"/>
                <w:b w:val="false"/>
                <w:i w:val="false"/>
                <w:color w:val="000000"/>
                <w:sz w:val="20"/>
              </w:rPr>
              <w:t xml:space="preserve">
Сомасы </w:t>
            </w:r>
          </w:p>
          <w:bookmarkEnd w:id="46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4"/>
          <w:p>
            <w:pPr>
              <w:spacing w:after="20"/>
              <w:ind w:left="20"/>
              <w:jc w:val="both"/>
            </w:pPr>
            <w:r>
              <w:rPr>
                <w:rFonts w:ascii="Times New Roman"/>
                <w:b w:val="false"/>
                <w:i w:val="false"/>
                <w:color w:val="000000"/>
                <w:sz w:val="20"/>
              </w:rPr>
              <w:t>
 </w:t>
            </w:r>
          </w:p>
          <w:bookmarkEnd w:id="464"/>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5"/>
          <w:p>
            <w:pPr>
              <w:spacing w:after="20"/>
              <w:ind w:left="20"/>
              <w:jc w:val="both"/>
            </w:pPr>
            <w:r>
              <w:rPr>
                <w:rFonts w:ascii="Times New Roman"/>
                <w:b w:val="false"/>
                <w:i w:val="false"/>
                <w:color w:val="000000"/>
                <w:sz w:val="20"/>
              </w:rPr>
              <w:t>
 </w:t>
            </w:r>
          </w:p>
          <w:bookmarkEnd w:id="465"/>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6"/>
          <w:p>
            <w:pPr>
              <w:spacing w:after="20"/>
              <w:ind w:left="20"/>
              <w:jc w:val="both"/>
            </w:pPr>
            <w:r>
              <w:rPr>
                <w:rFonts w:ascii="Times New Roman"/>
                <w:b w:val="false"/>
                <w:i w:val="false"/>
                <w:color w:val="000000"/>
                <w:sz w:val="20"/>
              </w:rPr>
              <w:t>
 </w:t>
            </w:r>
          </w:p>
          <w:bookmarkEnd w:id="46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10-қосымша</w:t>
            </w:r>
          </w:p>
        </w:tc>
      </w:tr>
    </w:tbl>
    <w:bookmarkStart w:name="z547" w:id="467"/>
    <w:p>
      <w:pPr>
        <w:spacing w:after="0"/>
        <w:ind w:left="0"/>
        <w:jc w:val="left"/>
      </w:pPr>
      <w:r>
        <w:rPr>
          <w:rFonts w:ascii="Times New Roman"/>
          <w:b/>
          <w:i w:val="false"/>
          <w:color w:val="000000"/>
        </w:rPr>
        <w:t xml:space="preserve"> 2021 жылға арналған Достық ауылдық округінің бюджеті</w:t>
      </w:r>
    </w:p>
    <w:bookmarkEnd w:id="467"/>
    <w:p>
      <w:pPr>
        <w:spacing w:after="0"/>
        <w:ind w:left="0"/>
        <w:jc w:val="both"/>
      </w:pPr>
      <w:r>
        <w:rPr>
          <w:rFonts w:ascii="Times New Roman"/>
          <w:b w:val="false"/>
          <w:i w:val="false"/>
          <w:color w:val="ff0000"/>
          <w:sz w:val="28"/>
        </w:rPr>
        <w:t xml:space="preserve">
      Ескерту. 10-қосымша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8"/>
          <w:p>
            <w:pPr>
              <w:spacing w:after="20"/>
              <w:ind w:left="20"/>
              <w:jc w:val="both"/>
            </w:pPr>
            <w:r>
              <w:rPr>
                <w:rFonts w:ascii="Times New Roman"/>
                <w:b w:val="false"/>
                <w:i w:val="false"/>
                <w:color w:val="000000"/>
                <w:sz w:val="20"/>
              </w:rPr>
              <w:t xml:space="preserve">
Сомасы </w:t>
            </w:r>
          </w:p>
          <w:bookmarkEnd w:id="46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9"/>
          <w:p>
            <w:pPr>
              <w:spacing w:after="20"/>
              <w:ind w:left="20"/>
              <w:jc w:val="both"/>
            </w:pPr>
            <w:r>
              <w:rPr>
                <w:rFonts w:ascii="Times New Roman"/>
                <w:b w:val="false"/>
                <w:i w:val="false"/>
                <w:color w:val="000000"/>
                <w:sz w:val="20"/>
              </w:rPr>
              <w:t>
Сомасы</w:t>
            </w:r>
          </w:p>
          <w:bookmarkEnd w:id="46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0"/>
          <w:p>
            <w:pPr>
              <w:spacing w:after="20"/>
              <w:ind w:left="20"/>
              <w:jc w:val="both"/>
            </w:pPr>
            <w:r>
              <w:rPr>
                <w:rFonts w:ascii="Times New Roman"/>
                <w:b w:val="false"/>
                <w:i w:val="false"/>
                <w:color w:val="000000"/>
                <w:sz w:val="20"/>
              </w:rPr>
              <w:t xml:space="preserve">
Сомасы </w:t>
            </w:r>
          </w:p>
          <w:bookmarkEnd w:id="47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1"/>
          <w:p>
            <w:pPr>
              <w:spacing w:after="20"/>
              <w:ind w:left="20"/>
              <w:jc w:val="both"/>
            </w:pPr>
            <w:r>
              <w:rPr>
                <w:rFonts w:ascii="Times New Roman"/>
                <w:b w:val="false"/>
                <w:i w:val="false"/>
                <w:color w:val="000000"/>
                <w:sz w:val="20"/>
              </w:rPr>
              <w:t>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2"/>
          <w:p>
            <w:pPr>
              <w:spacing w:after="20"/>
              <w:ind w:left="20"/>
              <w:jc w:val="both"/>
            </w:pPr>
            <w:r>
              <w:rPr>
                <w:rFonts w:ascii="Times New Roman"/>
                <w:b w:val="false"/>
                <w:i w:val="false"/>
                <w:color w:val="000000"/>
                <w:sz w:val="20"/>
              </w:rPr>
              <w:t>
 </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3"/>
          <w:p>
            <w:pPr>
              <w:spacing w:after="20"/>
              <w:ind w:left="20"/>
              <w:jc w:val="both"/>
            </w:pPr>
            <w:r>
              <w:rPr>
                <w:rFonts w:ascii="Times New Roman"/>
                <w:b w:val="false"/>
                <w:i w:val="false"/>
                <w:color w:val="000000"/>
                <w:sz w:val="20"/>
              </w:rPr>
              <w:t>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11-қосымша</w:t>
            </w:r>
          </w:p>
        </w:tc>
      </w:tr>
    </w:tbl>
    <w:bookmarkStart w:name="z558" w:id="474"/>
    <w:p>
      <w:pPr>
        <w:spacing w:after="0"/>
        <w:ind w:left="0"/>
        <w:jc w:val="left"/>
      </w:pPr>
      <w:r>
        <w:rPr>
          <w:rFonts w:ascii="Times New Roman"/>
          <w:b/>
          <w:i w:val="false"/>
          <w:color w:val="000000"/>
        </w:rPr>
        <w:t xml:space="preserve"> 2022 жылға арналған Достық ауылдық округінің бюджеті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5"/>
          <w:p>
            <w:pPr>
              <w:spacing w:after="20"/>
              <w:ind w:left="20"/>
              <w:jc w:val="both"/>
            </w:pPr>
            <w:r>
              <w:rPr>
                <w:rFonts w:ascii="Times New Roman"/>
                <w:b w:val="false"/>
                <w:i w:val="false"/>
                <w:color w:val="000000"/>
                <w:sz w:val="20"/>
              </w:rPr>
              <w:t>
Сомасы</w:t>
            </w:r>
          </w:p>
          <w:bookmarkEnd w:id="47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6"/>
          <w:p>
            <w:pPr>
              <w:spacing w:after="20"/>
              <w:ind w:left="20"/>
              <w:jc w:val="both"/>
            </w:pPr>
            <w:r>
              <w:rPr>
                <w:rFonts w:ascii="Times New Roman"/>
                <w:b w:val="false"/>
                <w:i w:val="false"/>
                <w:color w:val="000000"/>
                <w:sz w:val="20"/>
              </w:rPr>
              <w:t>
Сомасы</w:t>
            </w:r>
          </w:p>
          <w:bookmarkEnd w:id="476"/>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7"/>
          <w:p>
            <w:pPr>
              <w:spacing w:after="20"/>
              <w:ind w:left="20"/>
              <w:jc w:val="both"/>
            </w:pPr>
            <w:r>
              <w:rPr>
                <w:rFonts w:ascii="Times New Roman"/>
                <w:b w:val="false"/>
                <w:i w:val="false"/>
                <w:color w:val="000000"/>
                <w:sz w:val="20"/>
              </w:rPr>
              <w:t xml:space="preserve">
Сомасы </w:t>
            </w:r>
          </w:p>
          <w:bookmarkEnd w:id="47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8"/>
          <w:p>
            <w:pPr>
              <w:spacing w:after="20"/>
              <w:ind w:left="20"/>
              <w:jc w:val="both"/>
            </w:pPr>
            <w:r>
              <w:rPr>
                <w:rFonts w:ascii="Times New Roman"/>
                <w:b w:val="false"/>
                <w:i w:val="false"/>
                <w:color w:val="000000"/>
                <w:sz w:val="20"/>
              </w:rPr>
              <w:t>
 </w:t>
            </w:r>
          </w:p>
          <w:bookmarkEnd w:id="47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9"/>
          <w:p>
            <w:pPr>
              <w:spacing w:after="20"/>
              <w:ind w:left="20"/>
              <w:jc w:val="both"/>
            </w:pPr>
            <w:r>
              <w:rPr>
                <w:rFonts w:ascii="Times New Roman"/>
                <w:b w:val="false"/>
                <w:i w:val="false"/>
                <w:color w:val="000000"/>
                <w:sz w:val="20"/>
              </w:rPr>
              <w:t>
 </w:t>
            </w:r>
          </w:p>
          <w:bookmarkEnd w:id="479"/>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0"/>
          <w:p>
            <w:pPr>
              <w:spacing w:after="20"/>
              <w:ind w:left="20"/>
              <w:jc w:val="both"/>
            </w:pPr>
            <w:r>
              <w:rPr>
                <w:rFonts w:ascii="Times New Roman"/>
                <w:b w:val="false"/>
                <w:i w:val="false"/>
                <w:color w:val="000000"/>
                <w:sz w:val="20"/>
              </w:rPr>
              <w:t>
 </w:t>
            </w:r>
          </w:p>
          <w:bookmarkEnd w:id="480"/>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12-қосымша</w:t>
            </w:r>
          </w:p>
        </w:tc>
      </w:tr>
    </w:tbl>
    <w:bookmarkStart w:name="z569" w:id="481"/>
    <w:p>
      <w:pPr>
        <w:spacing w:after="0"/>
        <w:ind w:left="0"/>
        <w:jc w:val="left"/>
      </w:pPr>
      <w:r>
        <w:rPr>
          <w:rFonts w:ascii="Times New Roman"/>
          <w:b/>
          <w:i w:val="false"/>
          <w:color w:val="000000"/>
        </w:rPr>
        <w:t xml:space="preserve"> 2023 жылға арналған Достық ауылдық округінің бюджеті</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2"/>
          <w:p>
            <w:pPr>
              <w:spacing w:after="20"/>
              <w:ind w:left="20"/>
              <w:jc w:val="both"/>
            </w:pPr>
            <w:r>
              <w:rPr>
                <w:rFonts w:ascii="Times New Roman"/>
                <w:b w:val="false"/>
                <w:i w:val="false"/>
                <w:color w:val="000000"/>
                <w:sz w:val="20"/>
              </w:rPr>
              <w:t>
Сомасы</w:t>
            </w:r>
          </w:p>
          <w:bookmarkEnd w:id="48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3"/>
          <w:p>
            <w:pPr>
              <w:spacing w:after="20"/>
              <w:ind w:left="20"/>
              <w:jc w:val="both"/>
            </w:pPr>
            <w:r>
              <w:rPr>
                <w:rFonts w:ascii="Times New Roman"/>
                <w:b w:val="false"/>
                <w:i w:val="false"/>
                <w:color w:val="000000"/>
                <w:sz w:val="20"/>
              </w:rPr>
              <w:t>
Сомасы</w:t>
            </w:r>
          </w:p>
          <w:bookmarkEnd w:id="483"/>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4"/>
          <w:p>
            <w:pPr>
              <w:spacing w:after="20"/>
              <w:ind w:left="20"/>
              <w:jc w:val="both"/>
            </w:pPr>
            <w:r>
              <w:rPr>
                <w:rFonts w:ascii="Times New Roman"/>
                <w:b w:val="false"/>
                <w:i w:val="false"/>
                <w:color w:val="000000"/>
                <w:sz w:val="20"/>
              </w:rPr>
              <w:t xml:space="preserve">
Сомасы </w:t>
            </w:r>
          </w:p>
          <w:bookmarkEnd w:id="48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6"/>
          <w:p>
            <w:pPr>
              <w:spacing w:after="20"/>
              <w:ind w:left="20"/>
              <w:jc w:val="both"/>
            </w:pPr>
            <w:r>
              <w:rPr>
                <w:rFonts w:ascii="Times New Roman"/>
                <w:b w:val="false"/>
                <w:i w:val="false"/>
                <w:color w:val="000000"/>
                <w:sz w:val="20"/>
              </w:rPr>
              <w:t>
 </w:t>
            </w:r>
          </w:p>
          <w:bookmarkEnd w:id="48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7"/>
          <w:p>
            <w:pPr>
              <w:spacing w:after="20"/>
              <w:ind w:left="20"/>
              <w:jc w:val="both"/>
            </w:pPr>
            <w:r>
              <w:rPr>
                <w:rFonts w:ascii="Times New Roman"/>
                <w:b w:val="false"/>
                <w:i w:val="false"/>
                <w:color w:val="000000"/>
                <w:sz w:val="20"/>
              </w:rPr>
              <w:t>
 </w:t>
            </w:r>
          </w:p>
          <w:bookmarkEnd w:id="48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13-қосымша</w:t>
            </w:r>
          </w:p>
        </w:tc>
      </w:tr>
    </w:tbl>
    <w:bookmarkStart w:name="z580" w:id="488"/>
    <w:p>
      <w:pPr>
        <w:spacing w:after="0"/>
        <w:ind w:left="0"/>
        <w:jc w:val="left"/>
      </w:pPr>
      <w:r>
        <w:rPr>
          <w:rFonts w:ascii="Times New Roman"/>
          <w:b/>
          <w:i w:val="false"/>
          <w:color w:val="000000"/>
        </w:rPr>
        <w:t xml:space="preserve"> 2021 жылға арналған Ырғайты ауылдық округінің бюджеті</w:t>
      </w:r>
    </w:p>
    <w:bookmarkEnd w:id="488"/>
    <w:p>
      <w:pPr>
        <w:spacing w:after="0"/>
        <w:ind w:left="0"/>
        <w:jc w:val="both"/>
      </w:pPr>
      <w:r>
        <w:rPr>
          <w:rFonts w:ascii="Times New Roman"/>
          <w:b w:val="false"/>
          <w:i w:val="false"/>
          <w:color w:val="ff0000"/>
          <w:sz w:val="28"/>
        </w:rPr>
        <w:t xml:space="preserve">
      Ескерту. 13-қосымша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9"/>
          <w:p>
            <w:pPr>
              <w:spacing w:after="20"/>
              <w:ind w:left="20"/>
              <w:jc w:val="both"/>
            </w:pPr>
            <w:r>
              <w:rPr>
                <w:rFonts w:ascii="Times New Roman"/>
                <w:b w:val="false"/>
                <w:i w:val="false"/>
                <w:color w:val="000000"/>
                <w:sz w:val="20"/>
              </w:rPr>
              <w:t>
 </w:t>
            </w:r>
          </w:p>
          <w:bookmarkEnd w:id="489"/>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0"/>
          <w:p>
            <w:pPr>
              <w:spacing w:after="20"/>
              <w:ind w:left="20"/>
              <w:jc w:val="both"/>
            </w:pPr>
            <w:r>
              <w:rPr>
                <w:rFonts w:ascii="Times New Roman"/>
                <w:b w:val="false"/>
                <w:i w:val="false"/>
                <w:color w:val="000000"/>
                <w:sz w:val="20"/>
              </w:rPr>
              <w:t>
 </w:t>
            </w:r>
          </w:p>
          <w:bookmarkEnd w:id="490"/>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1"/>
          <w:p>
            <w:pPr>
              <w:spacing w:after="20"/>
              <w:ind w:left="20"/>
              <w:jc w:val="both"/>
            </w:pPr>
            <w:r>
              <w:rPr>
                <w:rFonts w:ascii="Times New Roman"/>
                <w:b w:val="false"/>
                <w:i w:val="false"/>
                <w:color w:val="000000"/>
                <w:sz w:val="20"/>
              </w:rPr>
              <w:t>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14-қосымша</w:t>
            </w:r>
          </w:p>
        </w:tc>
      </w:tr>
    </w:tbl>
    <w:bookmarkStart w:name="z591" w:id="492"/>
    <w:p>
      <w:pPr>
        <w:spacing w:after="0"/>
        <w:ind w:left="0"/>
        <w:jc w:val="left"/>
      </w:pPr>
      <w:r>
        <w:rPr>
          <w:rFonts w:ascii="Times New Roman"/>
          <w:b/>
          <w:i w:val="false"/>
          <w:color w:val="000000"/>
        </w:rPr>
        <w:t xml:space="preserve"> 2022 жылға арналған Ырғайты ауылдық округінің бюджеті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93"/>
          <w:p>
            <w:pPr>
              <w:spacing w:after="20"/>
              <w:ind w:left="20"/>
              <w:jc w:val="both"/>
            </w:pPr>
            <w:r>
              <w:rPr>
                <w:rFonts w:ascii="Times New Roman"/>
                <w:b w:val="false"/>
                <w:i w:val="false"/>
                <w:color w:val="000000"/>
                <w:sz w:val="20"/>
              </w:rPr>
              <w:t xml:space="preserve">
Сомасы </w:t>
            </w:r>
          </w:p>
          <w:bookmarkEnd w:id="49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94"/>
          <w:p>
            <w:pPr>
              <w:spacing w:after="20"/>
              <w:ind w:left="20"/>
              <w:jc w:val="both"/>
            </w:pPr>
            <w:r>
              <w:rPr>
                <w:rFonts w:ascii="Times New Roman"/>
                <w:b w:val="false"/>
                <w:i w:val="false"/>
                <w:color w:val="000000"/>
                <w:sz w:val="20"/>
              </w:rPr>
              <w:t>
Сомасы</w:t>
            </w:r>
          </w:p>
          <w:bookmarkEnd w:id="494"/>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95"/>
          <w:p>
            <w:pPr>
              <w:spacing w:after="20"/>
              <w:ind w:left="20"/>
              <w:jc w:val="both"/>
            </w:pPr>
            <w:r>
              <w:rPr>
                <w:rFonts w:ascii="Times New Roman"/>
                <w:b w:val="false"/>
                <w:i w:val="false"/>
                <w:color w:val="000000"/>
                <w:sz w:val="20"/>
              </w:rPr>
              <w:t xml:space="preserve">
Сомасы </w:t>
            </w:r>
          </w:p>
          <w:bookmarkEnd w:id="49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96"/>
          <w:p>
            <w:pPr>
              <w:spacing w:after="20"/>
              <w:ind w:left="20"/>
              <w:jc w:val="both"/>
            </w:pPr>
            <w:r>
              <w:rPr>
                <w:rFonts w:ascii="Times New Roman"/>
                <w:b w:val="false"/>
                <w:i w:val="false"/>
                <w:color w:val="000000"/>
                <w:sz w:val="20"/>
              </w:rPr>
              <w:t>
 </w:t>
            </w:r>
          </w:p>
          <w:bookmarkEnd w:id="49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97"/>
          <w:p>
            <w:pPr>
              <w:spacing w:after="20"/>
              <w:ind w:left="20"/>
              <w:jc w:val="both"/>
            </w:pPr>
            <w:r>
              <w:rPr>
                <w:rFonts w:ascii="Times New Roman"/>
                <w:b w:val="false"/>
                <w:i w:val="false"/>
                <w:color w:val="000000"/>
                <w:sz w:val="20"/>
              </w:rPr>
              <w:t>
 </w:t>
            </w:r>
          </w:p>
          <w:bookmarkEnd w:id="49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98"/>
          <w:p>
            <w:pPr>
              <w:spacing w:after="20"/>
              <w:ind w:left="20"/>
              <w:jc w:val="both"/>
            </w:pPr>
            <w:r>
              <w:rPr>
                <w:rFonts w:ascii="Times New Roman"/>
                <w:b w:val="false"/>
                <w:i w:val="false"/>
                <w:color w:val="000000"/>
                <w:sz w:val="20"/>
              </w:rPr>
              <w:t>
 </w:t>
            </w:r>
          </w:p>
          <w:bookmarkEnd w:id="49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15-қосымша</w:t>
            </w:r>
          </w:p>
        </w:tc>
      </w:tr>
    </w:tbl>
    <w:bookmarkStart w:name="z602" w:id="499"/>
    <w:p>
      <w:pPr>
        <w:spacing w:after="0"/>
        <w:ind w:left="0"/>
        <w:jc w:val="left"/>
      </w:pPr>
      <w:r>
        <w:rPr>
          <w:rFonts w:ascii="Times New Roman"/>
          <w:b/>
          <w:i w:val="false"/>
          <w:color w:val="000000"/>
        </w:rPr>
        <w:t xml:space="preserve"> 2023 жылға арналған Ырғайты ауылдық округінің бюджеті</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0"/>
          <w:p>
            <w:pPr>
              <w:spacing w:after="20"/>
              <w:ind w:left="20"/>
              <w:jc w:val="both"/>
            </w:pPr>
            <w:r>
              <w:rPr>
                <w:rFonts w:ascii="Times New Roman"/>
                <w:b w:val="false"/>
                <w:i w:val="false"/>
                <w:color w:val="000000"/>
                <w:sz w:val="20"/>
              </w:rPr>
              <w:t xml:space="preserve">
Сомасы </w:t>
            </w:r>
          </w:p>
          <w:bookmarkEnd w:id="50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1"/>
          <w:p>
            <w:pPr>
              <w:spacing w:after="20"/>
              <w:ind w:left="20"/>
              <w:jc w:val="both"/>
            </w:pPr>
            <w:r>
              <w:rPr>
                <w:rFonts w:ascii="Times New Roman"/>
                <w:b w:val="false"/>
                <w:i w:val="false"/>
                <w:color w:val="000000"/>
                <w:sz w:val="20"/>
              </w:rPr>
              <w:t>
Сомасы</w:t>
            </w:r>
          </w:p>
          <w:bookmarkEnd w:id="501"/>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2"/>
          <w:p>
            <w:pPr>
              <w:spacing w:after="20"/>
              <w:ind w:left="20"/>
              <w:jc w:val="both"/>
            </w:pPr>
            <w:r>
              <w:rPr>
                <w:rFonts w:ascii="Times New Roman"/>
                <w:b w:val="false"/>
                <w:i w:val="false"/>
                <w:color w:val="000000"/>
                <w:sz w:val="20"/>
              </w:rPr>
              <w:t xml:space="preserve">
Сомасы </w:t>
            </w:r>
          </w:p>
          <w:bookmarkEnd w:id="50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3"/>
          <w:p>
            <w:pPr>
              <w:spacing w:after="20"/>
              <w:ind w:left="20"/>
              <w:jc w:val="both"/>
            </w:pPr>
            <w:r>
              <w:rPr>
                <w:rFonts w:ascii="Times New Roman"/>
                <w:b w:val="false"/>
                <w:i w:val="false"/>
                <w:color w:val="000000"/>
                <w:sz w:val="20"/>
              </w:rPr>
              <w:t>
 </w:t>
            </w:r>
          </w:p>
          <w:bookmarkEnd w:id="503"/>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04"/>
          <w:p>
            <w:pPr>
              <w:spacing w:after="20"/>
              <w:ind w:left="20"/>
              <w:jc w:val="both"/>
            </w:pPr>
            <w:r>
              <w:rPr>
                <w:rFonts w:ascii="Times New Roman"/>
                <w:b w:val="false"/>
                <w:i w:val="false"/>
                <w:color w:val="000000"/>
                <w:sz w:val="20"/>
              </w:rPr>
              <w:t>
 </w:t>
            </w:r>
          </w:p>
          <w:bookmarkEnd w:id="504"/>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05"/>
          <w:p>
            <w:pPr>
              <w:spacing w:after="20"/>
              <w:ind w:left="20"/>
              <w:jc w:val="both"/>
            </w:pPr>
            <w:r>
              <w:rPr>
                <w:rFonts w:ascii="Times New Roman"/>
                <w:b w:val="false"/>
                <w:i w:val="false"/>
                <w:color w:val="000000"/>
                <w:sz w:val="20"/>
              </w:rPr>
              <w:t>
 </w:t>
            </w:r>
          </w:p>
          <w:bookmarkEnd w:id="505"/>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16-қосымша</w:t>
            </w:r>
          </w:p>
        </w:tc>
      </w:tr>
    </w:tbl>
    <w:bookmarkStart w:name="z613" w:id="506"/>
    <w:p>
      <w:pPr>
        <w:spacing w:after="0"/>
        <w:ind w:left="0"/>
        <w:jc w:val="left"/>
      </w:pPr>
      <w:r>
        <w:rPr>
          <w:rFonts w:ascii="Times New Roman"/>
          <w:b/>
          <w:i w:val="false"/>
          <w:color w:val="000000"/>
        </w:rPr>
        <w:t xml:space="preserve"> 2021 жылға арналған Теректі ауылдық округінің бюджеті</w:t>
      </w:r>
    </w:p>
    <w:bookmarkEnd w:id="506"/>
    <w:p>
      <w:pPr>
        <w:spacing w:after="0"/>
        <w:ind w:left="0"/>
        <w:jc w:val="both"/>
      </w:pPr>
      <w:r>
        <w:rPr>
          <w:rFonts w:ascii="Times New Roman"/>
          <w:b w:val="false"/>
          <w:i w:val="false"/>
          <w:color w:val="ff0000"/>
          <w:sz w:val="28"/>
        </w:rPr>
        <w:t xml:space="preserve">
      Ескерту. 16-қосымша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7"/>
          <w:p>
            <w:pPr>
              <w:spacing w:after="20"/>
              <w:ind w:left="20"/>
              <w:jc w:val="both"/>
            </w:pPr>
            <w:r>
              <w:rPr>
                <w:rFonts w:ascii="Times New Roman"/>
                <w:b w:val="false"/>
                <w:i w:val="false"/>
                <w:color w:val="000000"/>
                <w:sz w:val="20"/>
              </w:rPr>
              <w:t>
 </w:t>
            </w:r>
          </w:p>
          <w:bookmarkEnd w:id="50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8"/>
          <w:p>
            <w:pPr>
              <w:spacing w:after="20"/>
              <w:ind w:left="20"/>
              <w:jc w:val="both"/>
            </w:pPr>
            <w:r>
              <w:rPr>
                <w:rFonts w:ascii="Times New Roman"/>
                <w:b w:val="false"/>
                <w:i w:val="false"/>
                <w:color w:val="000000"/>
                <w:sz w:val="20"/>
              </w:rPr>
              <w:t>
 </w:t>
            </w:r>
          </w:p>
          <w:bookmarkEnd w:id="50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9"/>
          <w:p>
            <w:pPr>
              <w:spacing w:after="20"/>
              <w:ind w:left="20"/>
              <w:jc w:val="both"/>
            </w:pPr>
            <w:r>
              <w:rPr>
                <w:rFonts w:ascii="Times New Roman"/>
                <w:b w:val="false"/>
                <w:i w:val="false"/>
                <w:color w:val="000000"/>
                <w:sz w:val="20"/>
              </w:rPr>
              <w:t>
 </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17-қосымша</w:t>
            </w:r>
          </w:p>
        </w:tc>
      </w:tr>
    </w:tbl>
    <w:bookmarkStart w:name="z624" w:id="510"/>
    <w:p>
      <w:pPr>
        <w:spacing w:after="0"/>
        <w:ind w:left="0"/>
        <w:jc w:val="left"/>
      </w:pPr>
      <w:r>
        <w:rPr>
          <w:rFonts w:ascii="Times New Roman"/>
          <w:b/>
          <w:i w:val="false"/>
          <w:color w:val="000000"/>
        </w:rPr>
        <w:t xml:space="preserve"> 2022 жылға арналған Теректі ауылдық округінің бюджеті</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11"/>
          <w:p>
            <w:pPr>
              <w:spacing w:after="20"/>
              <w:ind w:left="20"/>
              <w:jc w:val="both"/>
            </w:pPr>
            <w:r>
              <w:rPr>
                <w:rFonts w:ascii="Times New Roman"/>
                <w:b w:val="false"/>
                <w:i w:val="false"/>
                <w:color w:val="000000"/>
                <w:sz w:val="20"/>
              </w:rPr>
              <w:t xml:space="preserve">
Сомасы </w:t>
            </w:r>
          </w:p>
          <w:bookmarkEnd w:id="51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12"/>
          <w:p>
            <w:pPr>
              <w:spacing w:after="20"/>
              <w:ind w:left="20"/>
              <w:jc w:val="both"/>
            </w:pPr>
            <w:r>
              <w:rPr>
                <w:rFonts w:ascii="Times New Roman"/>
                <w:b w:val="false"/>
                <w:i w:val="false"/>
                <w:color w:val="000000"/>
                <w:sz w:val="20"/>
              </w:rPr>
              <w:t>
Сомасы</w:t>
            </w:r>
          </w:p>
          <w:bookmarkEnd w:id="5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13"/>
          <w:p>
            <w:pPr>
              <w:spacing w:after="20"/>
              <w:ind w:left="20"/>
              <w:jc w:val="both"/>
            </w:pPr>
            <w:r>
              <w:rPr>
                <w:rFonts w:ascii="Times New Roman"/>
                <w:b w:val="false"/>
                <w:i w:val="false"/>
                <w:color w:val="000000"/>
                <w:sz w:val="20"/>
              </w:rPr>
              <w:t xml:space="preserve">
Сомасы </w:t>
            </w:r>
          </w:p>
          <w:bookmarkEnd w:id="51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14"/>
          <w:p>
            <w:pPr>
              <w:spacing w:after="20"/>
              <w:ind w:left="20"/>
              <w:jc w:val="both"/>
            </w:pPr>
            <w:r>
              <w:rPr>
                <w:rFonts w:ascii="Times New Roman"/>
                <w:b w:val="false"/>
                <w:i w:val="false"/>
                <w:color w:val="000000"/>
                <w:sz w:val="20"/>
              </w:rPr>
              <w:t>
 </w:t>
            </w:r>
          </w:p>
          <w:bookmarkEnd w:id="514"/>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15"/>
          <w:p>
            <w:pPr>
              <w:spacing w:after="20"/>
              <w:ind w:left="20"/>
              <w:jc w:val="both"/>
            </w:pPr>
            <w:r>
              <w:rPr>
                <w:rFonts w:ascii="Times New Roman"/>
                <w:b w:val="false"/>
                <w:i w:val="false"/>
                <w:color w:val="000000"/>
                <w:sz w:val="20"/>
              </w:rPr>
              <w:t>
 </w:t>
            </w:r>
          </w:p>
          <w:bookmarkEnd w:id="515"/>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16"/>
          <w:p>
            <w:pPr>
              <w:spacing w:after="20"/>
              <w:ind w:left="20"/>
              <w:jc w:val="both"/>
            </w:pPr>
            <w:r>
              <w:rPr>
                <w:rFonts w:ascii="Times New Roman"/>
                <w:b w:val="false"/>
                <w:i w:val="false"/>
                <w:color w:val="000000"/>
                <w:sz w:val="20"/>
              </w:rPr>
              <w:t>
 </w:t>
            </w:r>
          </w:p>
          <w:bookmarkEnd w:id="51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18-қосымша</w:t>
            </w:r>
          </w:p>
        </w:tc>
      </w:tr>
    </w:tbl>
    <w:bookmarkStart w:name="z635" w:id="517"/>
    <w:p>
      <w:pPr>
        <w:spacing w:after="0"/>
        <w:ind w:left="0"/>
        <w:jc w:val="left"/>
      </w:pPr>
      <w:r>
        <w:rPr>
          <w:rFonts w:ascii="Times New Roman"/>
          <w:b/>
          <w:i w:val="false"/>
          <w:color w:val="000000"/>
        </w:rPr>
        <w:t xml:space="preserve"> 2023 жылға арналған Теректі ауылдық округінің бюджеті</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18"/>
          <w:p>
            <w:pPr>
              <w:spacing w:after="20"/>
              <w:ind w:left="20"/>
              <w:jc w:val="both"/>
            </w:pPr>
            <w:r>
              <w:rPr>
                <w:rFonts w:ascii="Times New Roman"/>
                <w:b w:val="false"/>
                <w:i w:val="false"/>
                <w:color w:val="000000"/>
                <w:sz w:val="20"/>
              </w:rPr>
              <w:t xml:space="preserve">
Сомасы </w:t>
            </w:r>
          </w:p>
          <w:bookmarkEnd w:id="5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19"/>
          <w:p>
            <w:pPr>
              <w:spacing w:after="20"/>
              <w:ind w:left="20"/>
              <w:jc w:val="both"/>
            </w:pPr>
            <w:r>
              <w:rPr>
                <w:rFonts w:ascii="Times New Roman"/>
                <w:b w:val="false"/>
                <w:i w:val="false"/>
                <w:color w:val="000000"/>
                <w:sz w:val="20"/>
              </w:rPr>
              <w:t>
Сомасы</w:t>
            </w:r>
          </w:p>
          <w:bookmarkEnd w:id="51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20"/>
          <w:p>
            <w:pPr>
              <w:spacing w:after="20"/>
              <w:ind w:left="20"/>
              <w:jc w:val="both"/>
            </w:pPr>
            <w:r>
              <w:rPr>
                <w:rFonts w:ascii="Times New Roman"/>
                <w:b w:val="false"/>
                <w:i w:val="false"/>
                <w:color w:val="000000"/>
                <w:sz w:val="20"/>
              </w:rPr>
              <w:t xml:space="preserve">
Сомасы </w:t>
            </w:r>
          </w:p>
          <w:bookmarkEnd w:id="5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1"/>
          <w:p>
            <w:pPr>
              <w:spacing w:after="20"/>
              <w:ind w:left="20"/>
              <w:jc w:val="both"/>
            </w:pPr>
            <w:r>
              <w:rPr>
                <w:rFonts w:ascii="Times New Roman"/>
                <w:b w:val="false"/>
                <w:i w:val="false"/>
                <w:color w:val="000000"/>
                <w:sz w:val="20"/>
              </w:rPr>
              <w:t>
 </w:t>
            </w:r>
          </w:p>
          <w:bookmarkEnd w:id="52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22"/>
          <w:p>
            <w:pPr>
              <w:spacing w:after="20"/>
              <w:ind w:left="20"/>
              <w:jc w:val="both"/>
            </w:pPr>
            <w:r>
              <w:rPr>
                <w:rFonts w:ascii="Times New Roman"/>
                <w:b w:val="false"/>
                <w:i w:val="false"/>
                <w:color w:val="000000"/>
                <w:sz w:val="20"/>
              </w:rPr>
              <w:t>
 </w:t>
            </w:r>
          </w:p>
          <w:bookmarkEnd w:id="522"/>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23"/>
          <w:p>
            <w:pPr>
              <w:spacing w:after="20"/>
              <w:ind w:left="20"/>
              <w:jc w:val="both"/>
            </w:pPr>
            <w:r>
              <w:rPr>
                <w:rFonts w:ascii="Times New Roman"/>
                <w:b w:val="false"/>
                <w:i w:val="false"/>
                <w:color w:val="000000"/>
                <w:sz w:val="20"/>
              </w:rPr>
              <w:t>
 </w:t>
            </w:r>
          </w:p>
          <w:bookmarkEnd w:id="523"/>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19-қосымша</w:t>
            </w:r>
          </w:p>
        </w:tc>
      </w:tr>
    </w:tbl>
    <w:bookmarkStart w:name="z646" w:id="524"/>
    <w:p>
      <w:pPr>
        <w:spacing w:after="0"/>
        <w:ind w:left="0"/>
        <w:jc w:val="left"/>
      </w:pPr>
      <w:r>
        <w:rPr>
          <w:rFonts w:ascii="Times New Roman"/>
          <w:b/>
          <w:i w:val="false"/>
          <w:color w:val="000000"/>
        </w:rPr>
        <w:t xml:space="preserve"> 2021 жылға арналған Жағатал ауылдық округінің бюджеті</w:t>
      </w:r>
    </w:p>
    <w:bookmarkEnd w:id="524"/>
    <w:p>
      <w:pPr>
        <w:spacing w:after="0"/>
        <w:ind w:left="0"/>
        <w:jc w:val="both"/>
      </w:pPr>
      <w:r>
        <w:rPr>
          <w:rFonts w:ascii="Times New Roman"/>
          <w:b w:val="false"/>
          <w:i w:val="false"/>
          <w:color w:val="ff0000"/>
          <w:sz w:val="28"/>
        </w:rPr>
        <w:t xml:space="preserve">
      Ескерту. 19-қосымша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25"/>
          <w:p>
            <w:pPr>
              <w:spacing w:after="20"/>
              <w:ind w:left="20"/>
              <w:jc w:val="both"/>
            </w:pPr>
            <w:r>
              <w:rPr>
                <w:rFonts w:ascii="Times New Roman"/>
                <w:b w:val="false"/>
                <w:i w:val="false"/>
                <w:color w:val="000000"/>
                <w:sz w:val="20"/>
              </w:rPr>
              <w:t xml:space="preserve">
Сомасы </w:t>
            </w:r>
          </w:p>
          <w:bookmarkEnd w:id="52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26"/>
          <w:p>
            <w:pPr>
              <w:spacing w:after="20"/>
              <w:ind w:left="20"/>
              <w:jc w:val="both"/>
            </w:pPr>
            <w:r>
              <w:rPr>
                <w:rFonts w:ascii="Times New Roman"/>
                <w:b w:val="false"/>
                <w:i w:val="false"/>
                <w:color w:val="000000"/>
                <w:sz w:val="20"/>
              </w:rPr>
              <w:t>
Сомасы</w:t>
            </w:r>
          </w:p>
          <w:bookmarkEnd w:id="52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27"/>
          <w:p>
            <w:pPr>
              <w:spacing w:after="20"/>
              <w:ind w:left="20"/>
              <w:jc w:val="both"/>
            </w:pPr>
            <w:r>
              <w:rPr>
                <w:rFonts w:ascii="Times New Roman"/>
                <w:b w:val="false"/>
                <w:i w:val="false"/>
                <w:color w:val="000000"/>
                <w:sz w:val="20"/>
              </w:rPr>
              <w:t xml:space="preserve">
Сомасы </w:t>
            </w:r>
          </w:p>
          <w:bookmarkEnd w:id="52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28"/>
          <w:p>
            <w:pPr>
              <w:spacing w:after="20"/>
              <w:ind w:left="20"/>
              <w:jc w:val="both"/>
            </w:pPr>
            <w:r>
              <w:rPr>
                <w:rFonts w:ascii="Times New Roman"/>
                <w:b w:val="false"/>
                <w:i w:val="false"/>
                <w:color w:val="000000"/>
                <w:sz w:val="20"/>
              </w:rPr>
              <w:t>
 </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29"/>
          <w:p>
            <w:pPr>
              <w:spacing w:after="20"/>
              <w:ind w:left="20"/>
              <w:jc w:val="both"/>
            </w:pPr>
            <w:r>
              <w:rPr>
                <w:rFonts w:ascii="Times New Roman"/>
                <w:b w:val="false"/>
                <w:i w:val="false"/>
                <w:color w:val="000000"/>
                <w:sz w:val="20"/>
              </w:rPr>
              <w:t>
 </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30"/>
          <w:p>
            <w:pPr>
              <w:spacing w:after="20"/>
              <w:ind w:left="20"/>
              <w:jc w:val="both"/>
            </w:pPr>
            <w:r>
              <w:rPr>
                <w:rFonts w:ascii="Times New Roman"/>
                <w:b w:val="false"/>
                <w:i w:val="false"/>
                <w:color w:val="000000"/>
                <w:sz w:val="20"/>
              </w:rPr>
              <w:t>
 </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20-қосымша</w:t>
            </w:r>
          </w:p>
        </w:tc>
      </w:tr>
    </w:tbl>
    <w:bookmarkStart w:name="z657" w:id="531"/>
    <w:p>
      <w:pPr>
        <w:spacing w:after="0"/>
        <w:ind w:left="0"/>
        <w:jc w:val="left"/>
      </w:pPr>
      <w:r>
        <w:rPr>
          <w:rFonts w:ascii="Times New Roman"/>
          <w:b/>
          <w:i w:val="false"/>
          <w:color w:val="000000"/>
        </w:rPr>
        <w:t xml:space="preserve"> 2022 жылға арналған Жағатал ауылдық округінің бюджеті</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32"/>
          <w:p>
            <w:pPr>
              <w:spacing w:after="20"/>
              <w:ind w:left="20"/>
              <w:jc w:val="both"/>
            </w:pPr>
            <w:r>
              <w:rPr>
                <w:rFonts w:ascii="Times New Roman"/>
                <w:b w:val="false"/>
                <w:i w:val="false"/>
                <w:color w:val="000000"/>
                <w:sz w:val="20"/>
              </w:rPr>
              <w:t xml:space="preserve">
Сомасы </w:t>
            </w:r>
          </w:p>
          <w:bookmarkEnd w:id="5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21-қосымша</w:t>
            </w:r>
          </w:p>
        </w:tc>
      </w:tr>
    </w:tbl>
    <w:bookmarkStart w:name="z668" w:id="533"/>
    <w:p>
      <w:pPr>
        <w:spacing w:after="0"/>
        <w:ind w:left="0"/>
        <w:jc w:val="left"/>
      </w:pPr>
      <w:r>
        <w:rPr>
          <w:rFonts w:ascii="Times New Roman"/>
          <w:b/>
          <w:i w:val="false"/>
          <w:color w:val="000000"/>
        </w:rPr>
        <w:t xml:space="preserve"> 2023 жылға арналған Жағатал ауылдық округінің бюджеті</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34"/>
          <w:p>
            <w:pPr>
              <w:spacing w:after="20"/>
              <w:ind w:left="20"/>
              <w:jc w:val="both"/>
            </w:pPr>
            <w:r>
              <w:rPr>
                <w:rFonts w:ascii="Times New Roman"/>
                <w:b w:val="false"/>
                <w:i w:val="false"/>
                <w:color w:val="000000"/>
                <w:sz w:val="20"/>
              </w:rPr>
              <w:t xml:space="preserve">
Сомасы </w:t>
            </w:r>
          </w:p>
          <w:bookmarkEnd w:id="53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22-қосымша</w:t>
            </w:r>
          </w:p>
        </w:tc>
      </w:tr>
    </w:tbl>
    <w:bookmarkStart w:name="z679" w:id="535"/>
    <w:p>
      <w:pPr>
        <w:spacing w:after="0"/>
        <w:ind w:left="0"/>
        <w:jc w:val="left"/>
      </w:pPr>
      <w:r>
        <w:rPr>
          <w:rFonts w:ascii="Times New Roman"/>
          <w:b/>
          <w:i w:val="false"/>
          <w:color w:val="000000"/>
        </w:rPr>
        <w:t xml:space="preserve"> 2021 жылға арналған Көлбай ауылдық округінің бюджеті</w:t>
      </w:r>
    </w:p>
    <w:bookmarkEnd w:id="535"/>
    <w:p>
      <w:pPr>
        <w:spacing w:after="0"/>
        <w:ind w:left="0"/>
        <w:jc w:val="both"/>
      </w:pPr>
      <w:r>
        <w:rPr>
          <w:rFonts w:ascii="Times New Roman"/>
          <w:b w:val="false"/>
          <w:i w:val="false"/>
          <w:color w:val="ff0000"/>
          <w:sz w:val="28"/>
        </w:rPr>
        <w:t xml:space="preserve">
      Ескерту. 22-қосымша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36"/>
          <w:p>
            <w:pPr>
              <w:spacing w:after="20"/>
              <w:ind w:left="20"/>
              <w:jc w:val="both"/>
            </w:pPr>
            <w:r>
              <w:rPr>
                <w:rFonts w:ascii="Times New Roman"/>
                <w:b w:val="false"/>
                <w:i w:val="false"/>
                <w:color w:val="000000"/>
                <w:sz w:val="20"/>
              </w:rPr>
              <w:t xml:space="preserve">
Сомасы </w:t>
            </w:r>
          </w:p>
          <w:bookmarkEnd w:id="53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37"/>
          <w:p>
            <w:pPr>
              <w:spacing w:after="20"/>
              <w:ind w:left="20"/>
              <w:jc w:val="both"/>
            </w:pPr>
            <w:r>
              <w:rPr>
                <w:rFonts w:ascii="Times New Roman"/>
                <w:b w:val="false"/>
                <w:i w:val="false"/>
                <w:color w:val="000000"/>
                <w:sz w:val="20"/>
              </w:rPr>
              <w:t>
 </w:t>
            </w:r>
          </w:p>
          <w:bookmarkEnd w:id="53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38"/>
          <w:p>
            <w:pPr>
              <w:spacing w:after="20"/>
              <w:ind w:left="20"/>
              <w:jc w:val="both"/>
            </w:pPr>
            <w:r>
              <w:rPr>
                <w:rFonts w:ascii="Times New Roman"/>
                <w:b w:val="false"/>
                <w:i w:val="false"/>
                <w:color w:val="000000"/>
                <w:sz w:val="20"/>
              </w:rPr>
              <w:t>
 </w:t>
            </w:r>
          </w:p>
          <w:bookmarkEnd w:id="53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39"/>
          <w:p>
            <w:pPr>
              <w:spacing w:after="20"/>
              <w:ind w:left="20"/>
              <w:jc w:val="both"/>
            </w:pPr>
            <w:r>
              <w:rPr>
                <w:rFonts w:ascii="Times New Roman"/>
                <w:b w:val="false"/>
                <w:i w:val="false"/>
                <w:color w:val="000000"/>
                <w:sz w:val="20"/>
              </w:rPr>
              <w:t>
 </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23-қосымша</w:t>
            </w:r>
          </w:p>
        </w:tc>
      </w:tr>
    </w:tbl>
    <w:bookmarkStart w:name="z690" w:id="540"/>
    <w:p>
      <w:pPr>
        <w:spacing w:after="0"/>
        <w:ind w:left="0"/>
        <w:jc w:val="left"/>
      </w:pPr>
      <w:r>
        <w:rPr>
          <w:rFonts w:ascii="Times New Roman"/>
          <w:b/>
          <w:i w:val="false"/>
          <w:color w:val="000000"/>
        </w:rPr>
        <w:t xml:space="preserve"> 2022 жылға арналған Көлбай ауылдық округінің бюджеті</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41"/>
          <w:p>
            <w:pPr>
              <w:spacing w:after="20"/>
              <w:ind w:left="20"/>
              <w:jc w:val="both"/>
            </w:pPr>
            <w:r>
              <w:rPr>
                <w:rFonts w:ascii="Times New Roman"/>
                <w:b w:val="false"/>
                <w:i w:val="false"/>
                <w:color w:val="000000"/>
                <w:sz w:val="20"/>
              </w:rPr>
              <w:t xml:space="preserve">
Сомасы </w:t>
            </w:r>
          </w:p>
          <w:bookmarkEnd w:id="54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24-қосымша</w:t>
            </w:r>
          </w:p>
        </w:tc>
      </w:tr>
    </w:tbl>
    <w:bookmarkStart w:name="z701" w:id="542"/>
    <w:p>
      <w:pPr>
        <w:spacing w:after="0"/>
        <w:ind w:left="0"/>
        <w:jc w:val="left"/>
      </w:pPr>
      <w:r>
        <w:rPr>
          <w:rFonts w:ascii="Times New Roman"/>
          <w:b/>
          <w:i w:val="false"/>
          <w:color w:val="000000"/>
        </w:rPr>
        <w:t xml:space="preserve"> 2023 жылға арналған Көлбай ауылдық округінің бюджеті</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43"/>
          <w:p>
            <w:pPr>
              <w:spacing w:after="20"/>
              <w:ind w:left="20"/>
              <w:jc w:val="both"/>
            </w:pPr>
            <w:r>
              <w:rPr>
                <w:rFonts w:ascii="Times New Roman"/>
                <w:b w:val="false"/>
                <w:i w:val="false"/>
                <w:color w:val="000000"/>
                <w:sz w:val="20"/>
              </w:rPr>
              <w:t xml:space="preserve">
Сомасы </w:t>
            </w:r>
          </w:p>
          <w:bookmarkEnd w:id="54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25-қосымша</w:t>
            </w:r>
          </w:p>
        </w:tc>
      </w:tr>
    </w:tbl>
    <w:bookmarkStart w:name="z712" w:id="544"/>
    <w:p>
      <w:pPr>
        <w:spacing w:after="0"/>
        <w:ind w:left="0"/>
        <w:jc w:val="left"/>
      </w:pPr>
      <w:r>
        <w:rPr>
          <w:rFonts w:ascii="Times New Roman"/>
          <w:b/>
          <w:i w:val="false"/>
          <w:color w:val="000000"/>
        </w:rPr>
        <w:t xml:space="preserve"> 2021 жылға арналған Ақжар ауылдық округінің бюджеті</w:t>
      </w:r>
    </w:p>
    <w:bookmarkEnd w:id="544"/>
    <w:p>
      <w:pPr>
        <w:spacing w:after="0"/>
        <w:ind w:left="0"/>
        <w:jc w:val="both"/>
      </w:pPr>
      <w:r>
        <w:rPr>
          <w:rFonts w:ascii="Times New Roman"/>
          <w:b w:val="false"/>
          <w:i w:val="false"/>
          <w:color w:val="ff0000"/>
          <w:sz w:val="28"/>
        </w:rPr>
        <w:t xml:space="preserve">
      Ескерту. 25-қосымша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45"/>
          <w:p>
            <w:pPr>
              <w:spacing w:after="20"/>
              <w:ind w:left="20"/>
              <w:jc w:val="both"/>
            </w:pPr>
            <w:r>
              <w:rPr>
                <w:rFonts w:ascii="Times New Roman"/>
                <w:b w:val="false"/>
                <w:i w:val="false"/>
                <w:color w:val="000000"/>
                <w:sz w:val="20"/>
              </w:rPr>
              <w:t>
 </w:t>
            </w:r>
          </w:p>
          <w:bookmarkEnd w:id="545"/>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46"/>
          <w:p>
            <w:pPr>
              <w:spacing w:after="20"/>
              <w:ind w:left="20"/>
              <w:jc w:val="both"/>
            </w:pPr>
            <w:r>
              <w:rPr>
                <w:rFonts w:ascii="Times New Roman"/>
                <w:b w:val="false"/>
                <w:i w:val="false"/>
                <w:color w:val="000000"/>
                <w:sz w:val="20"/>
              </w:rPr>
              <w:t>
 </w:t>
            </w:r>
          </w:p>
          <w:bookmarkEnd w:id="54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47"/>
          <w:p>
            <w:pPr>
              <w:spacing w:after="20"/>
              <w:ind w:left="20"/>
              <w:jc w:val="both"/>
            </w:pPr>
            <w:r>
              <w:rPr>
                <w:rFonts w:ascii="Times New Roman"/>
                <w:b w:val="false"/>
                <w:i w:val="false"/>
                <w:color w:val="000000"/>
                <w:sz w:val="20"/>
              </w:rPr>
              <w:t>
 </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26-қосымша</w:t>
            </w:r>
          </w:p>
        </w:tc>
      </w:tr>
    </w:tbl>
    <w:bookmarkStart w:name="z723" w:id="548"/>
    <w:p>
      <w:pPr>
        <w:spacing w:after="0"/>
        <w:ind w:left="0"/>
        <w:jc w:val="left"/>
      </w:pPr>
      <w:r>
        <w:rPr>
          <w:rFonts w:ascii="Times New Roman"/>
          <w:b/>
          <w:i w:val="false"/>
          <w:color w:val="000000"/>
        </w:rPr>
        <w:t xml:space="preserve"> 2022 жылға арналған Ақжар ауылдық округінің бюджеті</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49"/>
          <w:p>
            <w:pPr>
              <w:spacing w:after="20"/>
              <w:ind w:left="20"/>
              <w:jc w:val="both"/>
            </w:pPr>
            <w:r>
              <w:rPr>
                <w:rFonts w:ascii="Times New Roman"/>
                <w:b w:val="false"/>
                <w:i w:val="false"/>
                <w:color w:val="000000"/>
                <w:sz w:val="20"/>
              </w:rPr>
              <w:t xml:space="preserve">
Сомасы </w:t>
            </w:r>
          </w:p>
          <w:bookmarkEnd w:id="5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27-қосымша</w:t>
            </w:r>
          </w:p>
        </w:tc>
      </w:tr>
    </w:tbl>
    <w:bookmarkStart w:name="z734" w:id="550"/>
    <w:p>
      <w:pPr>
        <w:spacing w:after="0"/>
        <w:ind w:left="0"/>
        <w:jc w:val="left"/>
      </w:pPr>
      <w:r>
        <w:rPr>
          <w:rFonts w:ascii="Times New Roman"/>
          <w:b/>
          <w:i w:val="false"/>
          <w:color w:val="000000"/>
        </w:rPr>
        <w:t xml:space="preserve"> 2023 жылға арналған Ақжар ауылдық округінің бюджеті</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51"/>
          <w:p>
            <w:pPr>
              <w:spacing w:after="20"/>
              <w:ind w:left="20"/>
              <w:jc w:val="both"/>
            </w:pPr>
            <w:r>
              <w:rPr>
                <w:rFonts w:ascii="Times New Roman"/>
                <w:b w:val="false"/>
                <w:i w:val="false"/>
                <w:color w:val="000000"/>
                <w:sz w:val="20"/>
              </w:rPr>
              <w:t xml:space="preserve">
Сомасы </w:t>
            </w:r>
          </w:p>
          <w:bookmarkEnd w:id="55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28-қосымша</w:t>
            </w:r>
          </w:p>
        </w:tc>
      </w:tr>
    </w:tbl>
    <w:bookmarkStart w:name="z745" w:id="552"/>
    <w:p>
      <w:pPr>
        <w:spacing w:after="0"/>
        <w:ind w:left="0"/>
        <w:jc w:val="left"/>
      </w:pPr>
      <w:r>
        <w:rPr>
          <w:rFonts w:ascii="Times New Roman"/>
          <w:b/>
          <w:i w:val="false"/>
          <w:color w:val="000000"/>
        </w:rPr>
        <w:t xml:space="preserve"> 2021 жылға арналған Жанама ауылдық округінің бюджеті</w:t>
      </w:r>
    </w:p>
    <w:bookmarkEnd w:id="552"/>
    <w:p>
      <w:pPr>
        <w:spacing w:after="0"/>
        <w:ind w:left="0"/>
        <w:jc w:val="both"/>
      </w:pPr>
      <w:r>
        <w:rPr>
          <w:rFonts w:ascii="Times New Roman"/>
          <w:b w:val="false"/>
          <w:i w:val="false"/>
          <w:color w:val="ff0000"/>
          <w:sz w:val="28"/>
        </w:rPr>
        <w:t xml:space="preserve">
      Ескерту. 28-қосымша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53"/>
          <w:p>
            <w:pPr>
              <w:spacing w:after="20"/>
              <w:ind w:left="20"/>
              <w:jc w:val="both"/>
            </w:pPr>
            <w:r>
              <w:rPr>
                <w:rFonts w:ascii="Times New Roman"/>
                <w:b w:val="false"/>
                <w:i w:val="false"/>
                <w:color w:val="000000"/>
                <w:sz w:val="20"/>
              </w:rPr>
              <w:t xml:space="preserve">
Сомасы </w:t>
            </w:r>
          </w:p>
          <w:bookmarkEnd w:id="55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54"/>
          <w:p>
            <w:pPr>
              <w:spacing w:after="20"/>
              <w:ind w:left="20"/>
              <w:jc w:val="both"/>
            </w:pPr>
            <w:r>
              <w:rPr>
                <w:rFonts w:ascii="Times New Roman"/>
                <w:b w:val="false"/>
                <w:i w:val="false"/>
                <w:color w:val="000000"/>
                <w:sz w:val="20"/>
              </w:rPr>
              <w:t>
Сомасы</w:t>
            </w:r>
          </w:p>
          <w:bookmarkEnd w:id="55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55"/>
          <w:p>
            <w:pPr>
              <w:spacing w:after="20"/>
              <w:ind w:left="20"/>
              <w:jc w:val="both"/>
            </w:pPr>
            <w:r>
              <w:rPr>
                <w:rFonts w:ascii="Times New Roman"/>
                <w:b w:val="false"/>
                <w:i w:val="false"/>
                <w:color w:val="000000"/>
                <w:sz w:val="20"/>
              </w:rPr>
              <w:t xml:space="preserve">
Сомасы </w:t>
            </w:r>
          </w:p>
          <w:bookmarkEnd w:id="55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56"/>
          <w:p>
            <w:pPr>
              <w:spacing w:after="20"/>
              <w:ind w:left="20"/>
              <w:jc w:val="both"/>
            </w:pPr>
            <w:r>
              <w:rPr>
                <w:rFonts w:ascii="Times New Roman"/>
                <w:b w:val="false"/>
                <w:i w:val="false"/>
                <w:color w:val="000000"/>
                <w:sz w:val="20"/>
              </w:rPr>
              <w:t>
 </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57"/>
          <w:p>
            <w:pPr>
              <w:spacing w:after="20"/>
              <w:ind w:left="20"/>
              <w:jc w:val="both"/>
            </w:pPr>
            <w:r>
              <w:rPr>
                <w:rFonts w:ascii="Times New Roman"/>
                <w:b w:val="false"/>
                <w:i w:val="false"/>
                <w:color w:val="000000"/>
                <w:sz w:val="20"/>
              </w:rPr>
              <w:t>
 </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58"/>
          <w:p>
            <w:pPr>
              <w:spacing w:after="20"/>
              <w:ind w:left="20"/>
              <w:jc w:val="both"/>
            </w:pPr>
            <w:r>
              <w:rPr>
                <w:rFonts w:ascii="Times New Roman"/>
                <w:b w:val="false"/>
                <w:i w:val="false"/>
                <w:color w:val="000000"/>
                <w:sz w:val="20"/>
              </w:rPr>
              <w:t>
 </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29-қосымша</w:t>
            </w:r>
          </w:p>
        </w:tc>
      </w:tr>
    </w:tbl>
    <w:bookmarkStart w:name="z756" w:id="559"/>
    <w:p>
      <w:pPr>
        <w:spacing w:after="0"/>
        <w:ind w:left="0"/>
        <w:jc w:val="left"/>
      </w:pPr>
      <w:r>
        <w:rPr>
          <w:rFonts w:ascii="Times New Roman"/>
          <w:b/>
          <w:i w:val="false"/>
          <w:color w:val="000000"/>
        </w:rPr>
        <w:t xml:space="preserve"> 2022 жылға арналған Жанама ауылдық округінің бюджеті</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60"/>
          <w:p>
            <w:pPr>
              <w:spacing w:after="20"/>
              <w:ind w:left="20"/>
              <w:jc w:val="both"/>
            </w:pPr>
            <w:r>
              <w:rPr>
                <w:rFonts w:ascii="Times New Roman"/>
                <w:b w:val="false"/>
                <w:i w:val="false"/>
                <w:color w:val="000000"/>
                <w:sz w:val="20"/>
              </w:rPr>
              <w:t xml:space="preserve">
Сомасы </w:t>
            </w:r>
          </w:p>
          <w:bookmarkEnd w:id="56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61"/>
          <w:p>
            <w:pPr>
              <w:spacing w:after="20"/>
              <w:ind w:left="20"/>
              <w:jc w:val="both"/>
            </w:pPr>
            <w:r>
              <w:rPr>
                <w:rFonts w:ascii="Times New Roman"/>
                <w:b w:val="false"/>
                <w:i w:val="false"/>
                <w:color w:val="000000"/>
                <w:sz w:val="20"/>
              </w:rPr>
              <w:t>
Сомасы</w:t>
            </w:r>
          </w:p>
          <w:bookmarkEnd w:id="561"/>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62"/>
          <w:p>
            <w:pPr>
              <w:spacing w:after="20"/>
              <w:ind w:left="20"/>
              <w:jc w:val="both"/>
            </w:pPr>
            <w:r>
              <w:rPr>
                <w:rFonts w:ascii="Times New Roman"/>
                <w:b w:val="false"/>
                <w:i w:val="false"/>
                <w:color w:val="000000"/>
                <w:sz w:val="20"/>
              </w:rPr>
              <w:t xml:space="preserve">
Сомасы </w:t>
            </w:r>
          </w:p>
          <w:bookmarkEnd w:id="56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63"/>
          <w:p>
            <w:pPr>
              <w:spacing w:after="20"/>
              <w:ind w:left="20"/>
              <w:jc w:val="both"/>
            </w:pPr>
            <w:r>
              <w:rPr>
                <w:rFonts w:ascii="Times New Roman"/>
                <w:b w:val="false"/>
                <w:i w:val="false"/>
                <w:color w:val="000000"/>
                <w:sz w:val="20"/>
              </w:rPr>
              <w:t>
 </w:t>
            </w:r>
          </w:p>
          <w:bookmarkEnd w:id="563"/>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64"/>
          <w:p>
            <w:pPr>
              <w:spacing w:after="20"/>
              <w:ind w:left="20"/>
              <w:jc w:val="both"/>
            </w:pPr>
            <w:r>
              <w:rPr>
                <w:rFonts w:ascii="Times New Roman"/>
                <w:b w:val="false"/>
                <w:i w:val="false"/>
                <w:color w:val="000000"/>
                <w:sz w:val="20"/>
              </w:rPr>
              <w:t>
 </w:t>
            </w:r>
          </w:p>
          <w:bookmarkEnd w:id="564"/>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65"/>
          <w:p>
            <w:pPr>
              <w:spacing w:after="20"/>
              <w:ind w:left="20"/>
              <w:jc w:val="both"/>
            </w:pPr>
            <w:r>
              <w:rPr>
                <w:rFonts w:ascii="Times New Roman"/>
                <w:b w:val="false"/>
                <w:i w:val="false"/>
                <w:color w:val="000000"/>
                <w:sz w:val="20"/>
              </w:rPr>
              <w:t>
 </w:t>
            </w:r>
          </w:p>
          <w:bookmarkEnd w:id="565"/>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30-қосымша</w:t>
            </w:r>
          </w:p>
        </w:tc>
      </w:tr>
    </w:tbl>
    <w:bookmarkStart w:name="z767" w:id="566"/>
    <w:p>
      <w:pPr>
        <w:spacing w:after="0"/>
        <w:ind w:left="0"/>
        <w:jc w:val="left"/>
      </w:pPr>
      <w:r>
        <w:rPr>
          <w:rFonts w:ascii="Times New Roman"/>
          <w:b/>
          <w:i w:val="false"/>
          <w:color w:val="000000"/>
        </w:rPr>
        <w:t xml:space="preserve"> 2023 жылға арналған Жанама ауылдық округінің бюджеті</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67"/>
          <w:p>
            <w:pPr>
              <w:spacing w:after="20"/>
              <w:ind w:left="20"/>
              <w:jc w:val="both"/>
            </w:pPr>
            <w:r>
              <w:rPr>
                <w:rFonts w:ascii="Times New Roman"/>
                <w:b w:val="false"/>
                <w:i w:val="false"/>
                <w:color w:val="000000"/>
                <w:sz w:val="20"/>
              </w:rPr>
              <w:t xml:space="preserve">
Сомасы </w:t>
            </w:r>
          </w:p>
          <w:bookmarkEnd w:id="56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68"/>
          <w:p>
            <w:pPr>
              <w:spacing w:after="20"/>
              <w:ind w:left="20"/>
              <w:jc w:val="both"/>
            </w:pPr>
            <w:r>
              <w:rPr>
                <w:rFonts w:ascii="Times New Roman"/>
                <w:b w:val="false"/>
                <w:i w:val="false"/>
                <w:color w:val="000000"/>
                <w:sz w:val="20"/>
              </w:rPr>
              <w:t>
Сомасы</w:t>
            </w:r>
          </w:p>
          <w:bookmarkEnd w:id="568"/>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69"/>
          <w:p>
            <w:pPr>
              <w:spacing w:after="20"/>
              <w:ind w:left="20"/>
              <w:jc w:val="both"/>
            </w:pPr>
            <w:r>
              <w:rPr>
                <w:rFonts w:ascii="Times New Roman"/>
                <w:b w:val="false"/>
                <w:i w:val="false"/>
                <w:color w:val="000000"/>
                <w:sz w:val="20"/>
              </w:rPr>
              <w:t xml:space="preserve">
Сомасы </w:t>
            </w:r>
          </w:p>
          <w:bookmarkEnd w:id="56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70"/>
          <w:p>
            <w:pPr>
              <w:spacing w:after="20"/>
              <w:ind w:left="20"/>
              <w:jc w:val="both"/>
            </w:pPr>
            <w:r>
              <w:rPr>
                <w:rFonts w:ascii="Times New Roman"/>
                <w:b w:val="false"/>
                <w:i w:val="false"/>
                <w:color w:val="000000"/>
                <w:sz w:val="20"/>
              </w:rPr>
              <w:t>
 </w:t>
            </w:r>
          </w:p>
          <w:bookmarkEnd w:id="570"/>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71"/>
          <w:p>
            <w:pPr>
              <w:spacing w:after="20"/>
              <w:ind w:left="20"/>
              <w:jc w:val="both"/>
            </w:pPr>
            <w:r>
              <w:rPr>
                <w:rFonts w:ascii="Times New Roman"/>
                <w:b w:val="false"/>
                <w:i w:val="false"/>
                <w:color w:val="000000"/>
                <w:sz w:val="20"/>
              </w:rPr>
              <w:t>
 </w:t>
            </w:r>
          </w:p>
          <w:bookmarkEnd w:id="57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72"/>
          <w:p>
            <w:pPr>
              <w:spacing w:after="20"/>
              <w:ind w:left="20"/>
              <w:jc w:val="both"/>
            </w:pPr>
            <w:r>
              <w:rPr>
                <w:rFonts w:ascii="Times New Roman"/>
                <w:b w:val="false"/>
                <w:i w:val="false"/>
                <w:color w:val="000000"/>
                <w:sz w:val="20"/>
              </w:rPr>
              <w:t>
 </w:t>
            </w:r>
          </w:p>
          <w:bookmarkEnd w:id="572"/>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31-қосымша</w:t>
            </w:r>
          </w:p>
        </w:tc>
      </w:tr>
    </w:tbl>
    <w:bookmarkStart w:name="z778" w:id="573"/>
    <w:p>
      <w:pPr>
        <w:spacing w:after="0"/>
        <w:ind w:left="0"/>
        <w:jc w:val="left"/>
      </w:pPr>
      <w:r>
        <w:rPr>
          <w:rFonts w:ascii="Times New Roman"/>
          <w:b/>
          <w:i w:val="false"/>
          <w:color w:val="000000"/>
        </w:rPr>
        <w:t xml:space="preserve"> 2021 жылға арналған Жыланды ауылдық округінің бюджеті</w:t>
      </w:r>
    </w:p>
    <w:bookmarkEnd w:id="573"/>
    <w:p>
      <w:pPr>
        <w:spacing w:after="0"/>
        <w:ind w:left="0"/>
        <w:jc w:val="both"/>
      </w:pPr>
      <w:r>
        <w:rPr>
          <w:rFonts w:ascii="Times New Roman"/>
          <w:b w:val="false"/>
          <w:i w:val="false"/>
          <w:color w:val="ff0000"/>
          <w:sz w:val="28"/>
        </w:rPr>
        <w:t xml:space="preserve">
      Ескерту. 31-қосымша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74"/>
          <w:p>
            <w:pPr>
              <w:spacing w:after="20"/>
              <w:ind w:left="20"/>
              <w:jc w:val="both"/>
            </w:pPr>
            <w:r>
              <w:rPr>
                <w:rFonts w:ascii="Times New Roman"/>
                <w:b w:val="false"/>
                <w:i w:val="false"/>
                <w:color w:val="000000"/>
                <w:sz w:val="20"/>
              </w:rPr>
              <w:t>
 </w:t>
            </w:r>
          </w:p>
          <w:bookmarkEnd w:id="574"/>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75"/>
          <w:p>
            <w:pPr>
              <w:spacing w:after="20"/>
              <w:ind w:left="20"/>
              <w:jc w:val="both"/>
            </w:pPr>
            <w:r>
              <w:rPr>
                <w:rFonts w:ascii="Times New Roman"/>
                <w:b w:val="false"/>
                <w:i w:val="false"/>
                <w:color w:val="000000"/>
                <w:sz w:val="20"/>
              </w:rPr>
              <w:t>
 </w:t>
            </w:r>
          </w:p>
          <w:bookmarkEnd w:id="575"/>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76"/>
          <w:p>
            <w:pPr>
              <w:spacing w:after="20"/>
              <w:ind w:left="20"/>
              <w:jc w:val="both"/>
            </w:pPr>
            <w:r>
              <w:rPr>
                <w:rFonts w:ascii="Times New Roman"/>
                <w:b w:val="false"/>
                <w:i w:val="false"/>
                <w:color w:val="000000"/>
                <w:sz w:val="20"/>
              </w:rPr>
              <w:t>
 </w:t>
            </w:r>
          </w:p>
          <w:bookmarkEnd w:id="57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32-қосымша</w:t>
            </w:r>
          </w:p>
        </w:tc>
      </w:tr>
    </w:tbl>
    <w:bookmarkStart w:name="z789" w:id="577"/>
    <w:p>
      <w:pPr>
        <w:spacing w:after="0"/>
        <w:ind w:left="0"/>
        <w:jc w:val="left"/>
      </w:pPr>
      <w:r>
        <w:rPr>
          <w:rFonts w:ascii="Times New Roman"/>
          <w:b/>
          <w:i w:val="false"/>
          <w:color w:val="000000"/>
        </w:rPr>
        <w:t xml:space="preserve"> 2022 жылға арналған Жыланды ауылдық округінің бюджеті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78"/>
          <w:p>
            <w:pPr>
              <w:spacing w:after="20"/>
              <w:ind w:left="20"/>
              <w:jc w:val="both"/>
            </w:pPr>
            <w:r>
              <w:rPr>
                <w:rFonts w:ascii="Times New Roman"/>
                <w:b w:val="false"/>
                <w:i w:val="false"/>
                <w:color w:val="000000"/>
                <w:sz w:val="20"/>
              </w:rPr>
              <w:t xml:space="preserve">
Сомасы </w:t>
            </w:r>
          </w:p>
          <w:bookmarkEnd w:id="57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33-қосымша</w:t>
            </w:r>
          </w:p>
        </w:tc>
      </w:tr>
    </w:tbl>
    <w:bookmarkStart w:name="z800" w:id="579"/>
    <w:p>
      <w:pPr>
        <w:spacing w:after="0"/>
        <w:ind w:left="0"/>
        <w:jc w:val="left"/>
      </w:pPr>
      <w:r>
        <w:rPr>
          <w:rFonts w:ascii="Times New Roman"/>
          <w:b/>
          <w:i w:val="false"/>
          <w:color w:val="000000"/>
        </w:rPr>
        <w:t xml:space="preserve"> 2023 жылға арналған Жыланды ауылдық округінің бюджеті</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80"/>
          <w:p>
            <w:pPr>
              <w:spacing w:after="20"/>
              <w:ind w:left="20"/>
              <w:jc w:val="both"/>
            </w:pPr>
            <w:r>
              <w:rPr>
                <w:rFonts w:ascii="Times New Roman"/>
                <w:b w:val="false"/>
                <w:i w:val="false"/>
                <w:color w:val="000000"/>
                <w:sz w:val="20"/>
              </w:rPr>
              <w:t xml:space="preserve">
Сомасы </w:t>
            </w:r>
          </w:p>
          <w:bookmarkEnd w:id="58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34-қосымша</w:t>
            </w:r>
          </w:p>
        </w:tc>
      </w:tr>
    </w:tbl>
    <w:bookmarkStart w:name="z811" w:id="581"/>
    <w:p>
      <w:pPr>
        <w:spacing w:after="0"/>
        <w:ind w:left="0"/>
        <w:jc w:val="left"/>
      </w:pPr>
      <w:r>
        <w:rPr>
          <w:rFonts w:ascii="Times New Roman"/>
          <w:b/>
          <w:i w:val="false"/>
          <w:color w:val="000000"/>
        </w:rPr>
        <w:t xml:space="preserve"> 2021 жылға арналған Екпінді ауылдық округінің бюджеті</w:t>
      </w:r>
    </w:p>
    <w:bookmarkEnd w:id="581"/>
    <w:p>
      <w:pPr>
        <w:spacing w:after="0"/>
        <w:ind w:left="0"/>
        <w:jc w:val="both"/>
      </w:pPr>
      <w:r>
        <w:rPr>
          <w:rFonts w:ascii="Times New Roman"/>
          <w:b w:val="false"/>
          <w:i w:val="false"/>
          <w:color w:val="ff0000"/>
          <w:sz w:val="28"/>
        </w:rPr>
        <w:t xml:space="preserve">
      Ескерту. 34-қосымша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82"/>
          <w:p>
            <w:pPr>
              <w:spacing w:after="20"/>
              <w:ind w:left="20"/>
              <w:jc w:val="both"/>
            </w:pPr>
            <w:r>
              <w:rPr>
                <w:rFonts w:ascii="Times New Roman"/>
                <w:b w:val="false"/>
                <w:i w:val="false"/>
                <w:color w:val="000000"/>
                <w:sz w:val="20"/>
              </w:rPr>
              <w:t>
 </w:t>
            </w:r>
          </w:p>
          <w:bookmarkEnd w:id="582"/>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83"/>
          <w:p>
            <w:pPr>
              <w:spacing w:after="20"/>
              <w:ind w:left="20"/>
              <w:jc w:val="both"/>
            </w:pPr>
            <w:r>
              <w:rPr>
                <w:rFonts w:ascii="Times New Roman"/>
                <w:b w:val="false"/>
                <w:i w:val="false"/>
                <w:color w:val="000000"/>
                <w:sz w:val="20"/>
              </w:rPr>
              <w:t>
 </w:t>
            </w:r>
          </w:p>
          <w:bookmarkEnd w:id="583"/>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84"/>
          <w:p>
            <w:pPr>
              <w:spacing w:after="20"/>
              <w:ind w:left="20"/>
              <w:jc w:val="both"/>
            </w:pPr>
            <w:r>
              <w:rPr>
                <w:rFonts w:ascii="Times New Roman"/>
                <w:b w:val="false"/>
                <w:i w:val="false"/>
                <w:color w:val="000000"/>
                <w:sz w:val="20"/>
              </w:rPr>
              <w:t>
 </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35-қосымша</w:t>
            </w:r>
          </w:p>
        </w:tc>
      </w:tr>
    </w:tbl>
    <w:bookmarkStart w:name="z822" w:id="585"/>
    <w:p>
      <w:pPr>
        <w:spacing w:after="0"/>
        <w:ind w:left="0"/>
        <w:jc w:val="left"/>
      </w:pPr>
      <w:r>
        <w:rPr>
          <w:rFonts w:ascii="Times New Roman"/>
          <w:b/>
          <w:i w:val="false"/>
          <w:color w:val="000000"/>
        </w:rPr>
        <w:t xml:space="preserve"> 2022 жылға арналған Екпінді ауылдық округінің бюджеті</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86"/>
          <w:p>
            <w:pPr>
              <w:spacing w:after="20"/>
              <w:ind w:left="20"/>
              <w:jc w:val="both"/>
            </w:pPr>
            <w:r>
              <w:rPr>
                <w:rFonts w:ascii="Times New Roman"/>
                <w:b w:val="false"/>
                <w:i w:val="false"/>
                <w:color w:val="000000"/>
                <w:sz w:val="20"/>
              </w:rPr>
              <w:t xml:space="preserve">
Сомасы </w:t>
            </w:r>
          </w:p>
          <w:bookmarkEnd w:id="58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36-қосымша</w:t>
            </w:r>
          </w:p>
        </w:tc>
      </w:tr>
    </w:tbl>
    <w:bookmarkStart w:name="z833" w:id="587"/>
    <w:p>
      <w:pPr>
        <w:spacing w:after="0"/>
        <w:ind w:left="0"/>
        <w:jc w:val="left"/>
      </w:pPr>
      <w:r>
        <w:rPr>
          <w:rFonts w:ascii="Times New Roman"/>
          <w:b/>
          <w:i w:val="false"/>
          <w:color w:val="000000"/>
        </w:rPr>
        <w:t xml:space="preserve"> 2023 жылға арналған Екпінді ауылдық округінің бюджеті</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88"/>
          <w:p>
            <w:pPr>
              <w:spacing w:after="20"/>
              <w:ind w:left="20"/>
              <w:jc w:val="both"/>
            </w:pPr>
            <w:r>
              <w:rPr>
                <w:rFonts w:ascii="Times New Roman"/>
                <w:b w:val="false"/>
                <w:i w:val="false"/>
                <w:color w:val="000000"/>
                <w:sz w:val="20"/>
              </w:rPr>
              <w:t xml:space="preserve">
Сомасы </w:t>
            </w:r>
          </w:p>
          <w:bookmarkEnd w:id="5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37-қосымша</w:t>
            </w:r>
          </w:p>
        </w:tc>
      </w:tr>
    </w:tbl>
    <w:bookmarkStart w:name="z844" w:id="589"/>
    <w:p>
      <w:pPr>
        <w:spacing w:after="0"/>
        <w:ind w:left="0"/>
        <w:jc w:val="left"/>
      </w:pPr>
      <w:r>
        <w:rPr>
          <w:rFonts w:ascii="Times New Roman"/>
          <w:b/>
          <w:i w:val="false"/>
          <w:color w:val="000000"/>
        </w:rPr>
        <w:t xml:space="preserve"> 2021 жылға арналған Тоқжайлау ауылдық округінің бюджеті</w:t>
      </w:r>
    </w:p>
    <w:bookmarkEnd w:id="589"/>
    <w:p>
      <w:pPr>
        <w:spacing w:after="0"/>
        <w:ind w:left="0"/>
        <w:jc w:val="both"/>
      </w:pPr>
      <w:r>
        <w:rPr>
          <w:rFonts w:ascii="Times New Roman"/>
          <w:b w:val="false"/>
          <w:i w:val="false"/>
          <w:color w:val="ff0000"/>
          <w:sz w:val="28"/>
        </w:rPr>
        <w:t xml:space="preserve">
      Ескерту. 37-қосымша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90"/>
          <w:p>
            <w:pPr>
              <w:spacing w:after="20"/>
              <w:ind w:left="20"/>
              <w:jc w:val="both"/>
            </w:pPr>
            <w:r>
              <w:rPr>
                <w:rFonts w:ascii="Times New Roman"/>
                <w:b w:val="false"/>
                <w:i w:val="false"/>
                <w:color w:val="000000"/>
                <w:sz w:val="20"/>
              </w:rPr>
              <w:t xml:space="preserve">
Сомасы </w:t>
            </w:r>
          </w:p>
          <w:bookmarkEnd w:id="59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91"/>
          <w:p>
            <w:pPr>
              <w:spacing w:after="20"/>
              <w:ind w:left="20"/>
              <w:jc w:val="both"/>
            </w:pPr>
            <w:r>
              <w:rPr>
                <w:rFonts w:ascii="Times New Roman"/>
                <w:b w:val="false"/>
                <w:i w:val="false"/>
                <w:color w:val="000000"/>
                <w:sz w:val="20"/>
              </w:rPr>
              <w:t>
Сомасы</w:t>
            </w:r>
          </w:p>
          <w:bookmarkEnd w:id="59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92"/>
          <w:p>
            <w:pPr>
              <w:spacing w:after="20"/>
              <w:ind w:left="20"/>
              <w:jc w:val="both"/>
            </w:pPr>
            <w:r>
              <w:rPr>
                <w:rFonts w:ascii="Times New Roman"/>
                <w:b w:val="false"/>
                <w:i w:val="false"/>
                <w:color w:val="000000"/>
                <w:sz w:val="20"/>
              </w:rPr>
              <w:t xml:space="preserve">
Сомасы </w:t>
            </w:r>
          </w:p>
          <w:bookmarkEnd w:id="59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93"/>
          <w:p>
            <w:pPr>
              <w:spacing w:after="20"/>
              <w:ind w:left="20"/>
              <w:jc w:val="both"/>
            </w:pPr>
            <w:r>
              <w:rPr>
                <w:rFonts w:ascii="Times New Roman"/>
                <w:b w:val="false"/>
                <w:i w:val="false"/>
                <w:color w:val="000000"/>
                <w:sz w:val="20"/>
              </w:rPr>
              <w:t>
 </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94"/>
          <w:p>
            <w:pPr>
              <w:spacing w:after="20"/>
              <w:ind w:left="20"/>
              <w:jc w:val="both"/>
            </w:pPr>
            <w:r>
              <w:rPr>
                <w:rFonts w:ascii="Times New Roman"/>
                <w:b w:val="false"/>
                <w:i w:val="false"/>
                <w:color w:val="000000"/>
                <w:sz w:val="20"/>
              </w:rPr>
              <w:t>
 </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95"/>
          <w:p>
            <w:pPr>
              <w:spacing w:after="20"/>
              <w:ind w:left="20"/>
              <w:jc w:val="both"/>
            </w:pPr>
            <w:r>
              <w:rPr>
                <w:rFonts w:ascii="Times New Roman"/>
                <w:b w:val="false"/>
                <w:i w:val="false"/>
                <w:color w:val="000000"/>
                <w:sz w:val="20"/>
              </w:rPr>
              <w:t>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38-қосымша</w:t>
            </w:r>
          </w:p>
        </w:tc>
      </w:tr>
    </w:tbl>
    <w:bookmarkStart w:name="z855" w:id="596"/>
    <w:p>
      <w:pPr>
        <w:spacing w:after="0"/>
        <w:ind w:left="0"/>
        <w:jc w:val="left"/>
      </w:pPr>
      <w:r>
        <w:rPr>
          <w:rFonts w:ascii="Times New Roman"/>
          <w:b/>
          <w:i w:val="false"/>
          <w:color w:val="000000"/>
        </w:rPr>
        <w:t xml:space="preserve"> 2022 жылға арналған Тоқжайлау ауылдық округінің бюджеті</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97"/>
          <w:p>
            <w:pPr>
              <w:spacing w:after="20"/>
              <w:ind w:left="20"/>
              <w:jc w:val="both"/>
            </w:pPr>
            <w:r>
              <w:rPr>
                <w:rFonts w:ascii="Times New Roman"/>
                <w:b w:val="false"/>
                <w:i w:val="false"/>
                <w:color w:val="000000"/>
                <w:sz w:val="20"/>
              </w:rPr>
              <w:t xml:space="preserve">
Сомасы </w:t>
            </w:r>
          </w:p>
          <w:bookmarkEnd w:id="59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39-қосымша</w:t>
            </w:r>
          </w:p>
        </w:tc>
      </w:tr>
    </w:tbl>
    <w:bookmarkStart w:name="z865" w:id="598"/>
    <w:p>
      <w:pPr>
        <w:spacing w:after="0"/>
        <w:ind w:left="0"/>
        <w:jc w:val="left"/>
      </w:pPr>
      <w:r>
        <w:rPr>
          <w:rFonts w:ascii="Times New Roman"/>
          <w:b/>
          <w:i w:val="false"/>
          <w:color w:val="000000"/>
        </w:rPr>
        <w:t xml:space="preserve"> 2023 жылға арналған Тоқжайлау ауылдық округінің бюджеті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99"/>
          <w:p>
            <w:pPr>
              <w:spacing w:after="20"/>
              <w:ind w:left="20"/>
              <w:jc w:val="both"/>
            </w:pPr>
            <w:r>
              <w:rPr>
                <w:rFonts w:ascii="Times New Roman"/>
                <w:b w:val="false"/>
                <w:i w:val="false"/>
                <w:color w:val="000000"/>
                <w:sz w:val="20"/>
              </w:rPr>
              <w:t xml:space="preserve">
Сомасы </w:t>
            </w:r>
          </w:p>
          <w:bookmarkEnd w:id="5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шешіміне40-қосымша</w:t>
            </w:r>
          </w:p>
        </w:tc>
      </w:tr>
    </w:tbl>
    <w:bookmarkStart w:name="z875" w:id="600"/>
    <w:p>
      <w:pPr>
        <w:spacing w:after="0"/>
        <w:ind w:left="0"/>
        <w:jc w:val="left"/>
      </w:pPr>
      <w:r>
        <w:rPr>
          <w:rFonts w:ascii="Times New Roman"/>
          <w:b/>
          <w:i w:val="false"/>
          <w:color w:val="000000"/>
        </w:rPr>
        <w:t xml:space="preserve"> 2021 жылға арналған Жайпақ ауылдық округінің бюджеті</w:t>
      </w:r>
    </w:p>
    <w:bookmarkEnd w:id="600"/>
    <w:p>
      <w:pPr>
        <w:spacing w:after="0"/>
        <w:ind w:left="0"/>
        <w:jc w:val="both"/>
      </w:pPr>
      <w:r>
        <w:rPr>
          <w:rFonts w:ascii="Times New Roman"/>
          <w:b w:val="false"/>
          <w:i w:val="false"/>
          <w:color w:val="ff0000"/>
          <w:sz w:val="28"/>
        </w:rPr>
        <w:t xml:space="preserve">
      Ескерту. 40-қосымша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601"/>
          <w:p>
            <w:pPr>
              <w:spacing w:after="20"/>
              <w:ind w:left="20"/>
              <w:jc w:val="both"/>
            </w:pPr>
            <w:r>
              <w:rPr>
                <w:rFonts w:ascii="Times New Roman"/>
                <w:b w:val="false"/>
                <w:i w:val="false"/>
                <w:color w:val="000000"/>
                <w:sz w:val="20"/>
              </w:rPr>
              <w:t>
 </w:t>
            </w:r>
          </w:p>
          <w:bookmarkEnd w:id="60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602"/>
          <w:p>
            <w:pPr>
              <w:spacing w:after="20"/>
              <w:ind w:left="20"/>
              <w:jc w:val="both"/>
            </w:pPr>
            <w:r>
              <w:rPr>
                <w:rFonts w:ascii="Times New Roman"/>
                <w:b w:val="false"/>
                <w:i w:val="false"/>
                <w:color w:val="000000"/>
                <w:sz w:val="20"/>
              </w:rPr>
              <w:t>
 </w:t>
            </w:r>
          </w:p>
          <w:bookmarkEnd w:id="602"/>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603"/>
          <w:p>
            <w:pPr>
              <w:spacing w:after="20"/>
              <w:ind w:left="20"/>
              <w:jc w:val="both"/>
            </w:pPr>
            <w:r>
              <w:rPr>
                <w:rFonts w:ascii="Times New Roman"/>
                <w:b w:val="false"/>
                <w:i w:val="false"/>
                <w:color w:val="000000"/>
                <w:sz w:val="20"/>
              </w:rPr>
              <w:t>
 </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41-қосымша</w:t>
            </w:r>
          </w:p>
        </w:tc>
      </w:tr>
    </w:tbl>
    <w:bookmarkStart w:name="z886" w:id="604"/>
    <w:p>
      <w:pPr>
        <w:spacing w:after="0"/>
        <w:ind w:left="0"/>
        <w:jc w:val="left"/>
      </w:pPr>
      <w:r>
        <w:rPr>
          <w:rFonts w:ascii="Times New Roman"/>
          <w:b/>
          <w:i w:val="false"/>
          <w:color w:val="000000"/>
        </w:rPr>
        <w:t xml:space="preserve"> 2022 жылға арналған Жайпақ ауылдық округінің бюджеті</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05"/>
          <w:p>
            <w:pPr>
              <w:spacing w:after="20"/>
              <w:ind w:left="20"/>
              <w:jc w:val="both"/>
            </w:pPr>
            <w:r>
              <w:rPr>
                <w:rFonts w:ascii="Times New Roman"/>
                <w:b w:val="false"/>
                <w:i w:val="false"/>
                <w:color w:val="000000"/>
                <w:sz w:val="20"/>
              </w:rPr>
              <w:t xml:space="preserve">
Сомасы </w:t>
            </w:r>
          </w:p>
          <w:bookmarkEnd w:id="60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42-қосымша</w:t>
            </w:r>
          </w:p>
        </w:tc>
      </w:tr>
    </w:tbl>
    <w:bookmarkStart w:name="z897" w:id="606"/>
    <w:p>
      <w:pPr>
        <w:spacing w:after="0"/>
        <w:ind w:left="0"/>
        <w:jc w:val="left"/>
      </w:pPr>
      <w:r>
        <w:rPr>
          <w:rFonts w:ascii="Times New Roman"/>
          <w:b/>
          <w:i w:val="false"/>
          <w:color w:val="000000"/>
        </w:rPr>
        <w:t xml:space="preserve"> 2023 жылға арналған Жайпақ ауылдық округінің бюджеті</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07"/>
          <w:p>
            <w:pPr>
              <w:spacing w:after="20"/>
              <w:ind w:left="20"/>
              <w:jc w:val="both"/>
            </w:pPr>
            <w:r>
              <w:rPr>
                <w:rFonts w:ascii="Times New Roman"/>
                <w:b w:val="false"/>
                <w:i w:val="false"/>
                <w:color w:val="000000"/>
                <w:sz w:val="20"/>
              </w:rPr>
              <w:t xml:space="preserve">
Сомасы </w:t>
            </w:r>
          </w:p>
          <w:bookmarkEnd w:id="6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43-қосымша</w:t>
            </w:r>
          </w:p>
        </w:tc>
      </w:tr>
    </w:tbl>
    <w:bookmarkStart w:name="z908" w:id="608"/>
    <w:p>
      <w:pPr>
        <w:spacing w:after="0"/>
        <w:ind w:left="0"/>
        <w:jc w:val="left"/>
      </w:pPr>
      <w:r>
        <w:rPr>
          <w:rFonts w:ascii="Times New Roman"/>
          <w:b/>
          <w:i w:val="false"/>
          <w:color w:val="000000"/>
        </w:rPr>
        <w:t xml:space="preserve"> 2021 жылға арналған Қайнар ауылдық округінің бюджеті</w:t>
      </w:r>
    </w:p>
    <w:bookmarkEnd w:id="608"/>
    <w:p>
      <w:pPr>
        <w:spacing w:after="0"/>
        <w:ind w:left="0"/>
        <w:jc w:val="both"/>
      </w:pPr>
      <w:r>
        <w:rPr>
          <w:rFonts w:ascii="Times New Roman"/>
          <w:b w:val="false"/>
          <w:i w:val="false"/>
          <w:color w:val="ff0000"/>
          <w:sz w:val="28"/>
        </w:rPr>
        <w:t xml:space="preserve">
      Ескерту. 43-қосымша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9"/>
          <w:p>
            <w:pPr>
              <w:spacing w:after="20"/>
              <w:ind w:left="20"/>
              <w:jc w:val="both"/>
            </w:pPr>
            <w:r>
              <w:rPr>
                <w:rFonts w:ascii="Times New Roman"/>
                <w:b w:val="false"/>
                <w:i w:val="false"/>
                <w:color w:val="000000"/>
                <w:sz w:val="20"/>
              </w:rPr>
              <w:t>
 </w:t>
            </w:r>
          </w:p>
          <w:bookmarkEnd w:id="609"/>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10"/>
          <w:p>
            <w:pPr>
              <w:spacing w:after="20"/>
              <w:ind w:left="20"/>
              <w:jc w:val="both"/>
            </w:pPr>
            <w:r>
              <w:rPr>
                <w:rFonts w:ascii="Times New Roman"/>
                <w:b w:val="false"/>
                <w:i w:val="false"/>
                <w:color w:val="000000"/>
                <w:sz w:val="20"/>
              </w:rPr>
              <w:t>
 </w:t>
            </w:r>
          </w:p>
          <w:bookmarkEnd w:id="610"/>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11"/>
          <w:p>
            <w:pPr>
              <w:spacing w:after="20"/>
              <w:ind w:left="20"/>
              <w:jc w:val="both"/>
            </w:pPr>
            <w:r>
              <w:rPr>
                <w:rFonts w:ascii="Times New Roman"/>
                <w:b w:val="false"/>
                <w:i w:val="false"/>
                <w:color w:val="000000"/>
                <w:sz w:val="20"/>
              </w:rPr>
              <w:t>
 </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44-қосымша</w:t>
            </w:r>
          </w:p>
        </w:tc>
      </w:tr>
    </w:tbl>
    <w:bookmarkStart w:name="z919" w:id="612"/>
    <w:p>
      <w:pPr>
        <w:spacing w:after="0"/>
        <w:ind w:left="0"/>
        <w:jc w:val="left"/>
      </w:pPr>
      <w:r>
        <w:rPr>
          <w:rFonts w:ascii="Times New Roman"/>
          <w:b/>
          <w:i w:val="false"/>
          <w:color w:val="000000"/>
        </w:rPr>
        <w:t xml:space="preserve"> 2022 жылға арналған Қайнар ауылдық округінің бюджеті</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13"/>
          <w:p>
            <w:pPr>
              <w:spacing w:after="20"/>
              <w:ind w:left="20"/>
              <w:jc w:val="both"/>
            </w:pPr>
            <w:r>
              <w:rPr>
                <w:rFonts w:ascii="Times New Roman"/>
                <w:b w:val="false"/>
                <w:i w:val="false"/>
                <w:color w:val="000000"/>
                <w:sz w:val="20"/>
              </w:rPr>
              <w:t>
Сомасы</w:t>
            </w:r>
          </w:p>
          <w:bookmarkEnd w:id="6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45-қосымша</w:t>
            </w:r>
          </w:p>
        </w:tc>
      </w:tr>
    </w:tbl>
    <w:bookmarkStart w:name="z930" w:id="614"/>
    <w:p>
      <w:pPr>
        <w:spacing w:after="0"/>
        <w:ind w:left="0"/>
        <w:jc w:val="left"/>
      </w:pPr>
      <w:r>
        <w:rPr>
          <w:rFonts w:ascii="Times New Roman"/>
          <w:b/>
          <w:i w:val="false"/>
          <w:color w:val="000000"/>
        </w:rPr>
        <w:t xml:space="preserve"> 2023 жылға арналған Қайнар ауылдық округінің бюджеті</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15"/>
          <w:p>
            <w:pPr>
              <w:spacing w:after="20"/>
              <w:ind w:left="20"/>
              <w:jc w:val="both"/>
            </w:pPr>
            <w:r>
              <w:rPr>
                <w:rFonts w:ascii="Times New Roman"/>
                <w:b w:val="false"/>
                <w:i w:val="false"/>
                <w:color w:val="000000"/>
                <w:sz w:val="20"/>
              </w:rPr>
              <w:t>
Сомасы</w:t>
            </w:r>
          </w:p>
          <w:bookmarkEnd w:id="61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46-қосымша</w:t>
            </w:r>
          </w:p>
        </w:tc>
      </w:tr>
    </w:tbl>
    <w:bookmarkStart w:name="z941" w:id="616"/>
    <w:p>
      <w:pPr>
        <w:spacing w:after="0"/>
        <w:ind w:left="0"/>
        <w:jc w:val="left"/>
      </w:pPr>
      <w:r>
        <w:rPr>
          <w:rFonts w:ascii="Times New Roman"/>
          <w:b/>
          <w:i w:val="false"/>
          <w:color w:val="000000"/>
        </w:rPr>
        <w:t xml:space="preserve"> 2021 жылға арналған Ақтүбек ауылдық округінің бюджеті</w:t>
      </w:r>
    </w:p>
    <w:bookmarkEnd w:id="616"/>
    <w:p>
      <w:pPr>
        <w:spacing w:after="0"/>
        <w:ind w:left="0"/>
        <w:jc w:val="both"/>
      </w:pPr>
      <w:r>
        <w:rPr>
          <w:rFonts w:ascii="Times New Roman"/>
          <w:b w:val="false"/>
          <w:i w:val="false"/>
          <w:color w:val="ff0000"/>
          <w:sz w:val="28"/>
        </w:rPr>
        <w:t xml:space="preserve">
      Ескерту. 46-қосымша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17"/>
          <w:p>
            <w:pPr>
              <w:spacing w:after="20"/>
              <w:ind w:left="20"/>
              <w:jc w:val="both"/>
            </w:pPr>
            <w:r>
              <w:rPr>
                <w:rFonts w:ascii="Times New Roman"/>
                <w:b w:val="false"/>
                <w:i w:val="false"/>
                <w:color w:val="000000"/>
                <w:sz w:val="20"/>
              </w:rPr>
              <w:t xml:space="preserve">
Сомасы </w:t>
            </w:r>
          </w:p>
          <w:bookmarkEnd w:id="61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18"/>
          <w:p>
            <w:pPr>
              <w:spacing w:after="20"/>
              <w:ind w:left="20"/>
              <w:jc w:val="both"/>
            </w:pPr>
            <w:r>
              <w:rPr>
                <w:rFonts w:ascii="Times New Roman"/>
                <w:b w:val="false"/>
                <w:i w:val="false"/>
                <w:color w:val="000000"/>
                <w:sz w:val="20"/>
              </w:rPr>
              <w:t>
Сомасы</w:t>
            </w:r>
          </w:p>
          <w:bookmarkEnd w:id="61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9"/>
          <w:p>
            <w:pPr>
              <w:spacing w:after="20"/>
              <w:ind w:left="20"/>
              <w:jc w:val="both"/>
            </w:pPr>
            <w:r>
              <w:rPr>
                <w:rFonts w:ascii="Times New Roman"/>
                <w:b w:val="false"/>
                <w:i w:val="false"/>
                <w:color w:val="000000"/>
                <w:sz w:val="20"/>
              </w:rPr>
              <w:t xml:space="preserve">
Сомасы </w:t>
            </w:r>
          </w:p>
          <w:bookmarkEnd w:id="61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20"/>
          <w:p>
            <w:pPr>
              <w:spacing w:after="20"/>
              <w:ind w:left="20"/>
              <w:jc w:val="both"/>
            </w:pPr>
            <w:r>
              <w:rPr>
                <w:rFonts w:ascii="Times New Roman"/>
                <w:b w:val="false"/>
                <w:i w:val="false"/>
                <w:color w:val="000000"/>
                <w:sz w:val="20"/>
              </w:rPr>
              <w:t>
 </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21"/>
          <w:p>
            <w:pPr>
              <w:spacing w:after="20"/>
              <w:ind w:left="20"/>
              <w:jc w:val="both"/>
            </w:pPr>
            <w:r>
              <w:rPr>
                <w:rFonts w:ascii="Times New Roman"/>
                <w:b w:val="false"/>
                <w:i w:val="false"/>
                <w:color w:val="000000"/>
                <w:sz w:val="20"/>
              </w:rPr>
              <w:t>
 </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22"/>
          <w:p>
            <w:pPr>
              <w:spacing w:after="20"/>
              <w:ind w:left="20"/>
              <w:jc w:val="both"/>
            </w:pPr>
            <w:r>
              <w:rPr>
                <w:rFonts w:ascii="Times New Roman"/>
                <w:b w:val="false"/>
                <w:i w:val="false"/>
                <w:color w:val="000000"/>
                <w:sz w:val="20"/>
              </w:rPr>
              <w:t>
 </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47-қосымша</w:t>
            </w:r>
          </w:p>
        </w:tc>
      </w:tr>
    </w:tbl>
    <w:bookmarkStart w:name="z952" w:id="623"/>
    <w:p>
      <w:pPr>
        <w:spacing w:after="0"/>
        <w:ind w:left="0"/>
        <w:jc w:val="left"/>
      </w:pPr>
      <w:r>
        <w:rPr>
          <w:rFonts w:ascii="Times New Roman"/>
          <w:b/>
          <w:i w:val="false"/>
          <w:color w:val="000000"/>
        </w:rPr>
        <w:t xml:space="preserve"> 2022 жылға арналған Ақтүбек ауылдық округінің бюджеті</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24"/>
          <w:p>
            <w:pPr>
              <w:spacing w:after="20"/>
              <w:ind w:left="20"/>
              <w:jc w:val="both"/>
            </w:pPr>
            <w:r>
              <w:rPr>
                <w:rFonts w:ascii="Times New Roman"/>
                <w:b w:val="false"/>
                <w:i w:val="false"/>
                <w:color w:val="000000"/>
                <w:sz w:val="20"/>
              </w:rPr>
              <w:t xml:space="preserve">
Сомасы </w:t>
            </w:r>
          </w:p>
          <w:bookmarkEnd w:id="62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48-қосымша</w:t>
            </w:r>
          </w:p>
        </w:tc>
      </w:tr>
    </w:tbl>
    <w:bookmarkStart w:name="z963" w:id="625"/>
    <w:p>
      <w:pPr>
        <w:spacing w:after="0"/>
        <w:ind w:left="0"/>
        <w:jc w:val="left"/>
      </w:pPr>
      <w:r>
        <w:rPr>
          <w:rFonts w:ascii="Times New Roman"/>
          <w:b/>
          <w:i w:val="false"/>
          <w:color w:val="000000"/>
        </w:rPr>
        <w:t xml:space="preserve"> 2023 жылға арналған Ақтүбек ауылдық округінің бюджеті</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26"/>
          <w:p>
            <w:pPr>
              <w:spacing w:after="20"/>
              <w:ind w:left="20"/>
              <w:jc w:val="both"/>
            </w:pPr>
            <w:r>
              <w:rPr>
                <w:rFonts w:ascii="Times New Roman"/>
                <w:b w:val="false"/>
                <w:i w:val="false"/>
                <w:color w:val="000000"/>
                <w:sz w:val="20"/>
              </w:rPr>
              <w:t xml:space="preserve">
Сомасы </w:t>
            </w:r>
          </w:p>
          <w:bookmarkEnd w:id="62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49-қосымша</w:t>
            </w:r>
          </w:p>
        </w:tc>
      </w:tr>
    </w:tbl>
    <w:bookmarkStart w:name="z974" w:id="627"/>
    <w:p>
      <w:pPr>
        <w:spacing w:after="0"/>
        <w:ind w:left="0"/>
        <w:jc w:val="left"/>
      </w:pPr>
      <w:r>
        <w:rPr>
          <w:rFonts w:ascii="Times New Roman"/>
          <w:b/>
          <w:i w:val="false"/>
          <w:color w:val="000000"/>
        </w:rPr>
        <w:t xml:space="preserve"> 2021 жылға арналған Ынталы ауылдық округінің бюджеті</w:t>
      </w:r>
    </w:p>
    <w:bookmarkEnd w:id="627"/>
    <w:p>
      <w:pPr>
        <w:spacing w:after="0"/>
        <w:ind w:left="0"/>
        <w:jc w:val="both"/>
      </w:pPr>
      <w:r>
        <w:rPr>
          <w:rFonts w:ascii="Times New Roman"/>
          <w:b w:val="false"/>
          <w:i w:val="false"/>
          <w:color w:val="ff0000"/>
          <w:sz w:val="28"/>
        </w:rPr>
        <w:t xml:space="preserve">
      Ескерту. 49-қосымша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8"/>
          <w:p>
            <w:pPr>
              <w:spacing w:after="20"/>
              <w:ind w:left="20"/>
              <w:jc w:val="both"/>
            </w:pPr>
            <w:r>
              <w:rPr>
                <w:rFonts w:ascii="Times New Roman"/>
                <w:b w:val="false"/>
                <w:i w:val="false"/>
                <w:color w:val="000000"/>
                <w:sz w:val="20"/>
              </w:rPr>
              <w:t>
 </w:t>
            </w:r>
          </w:p>
          <w:bookmarkEnd w:id="62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9"/>
          <w:p>
            <w:pPr>
              <w:spacing w:after="20"/>
              <w:ind w:left="20"/>
              <w:jc w:val="both"/>
            </w:pPr>
            <w:r>
              <w:rPr>
                <w:rFonts w:ascii="Times New Roman"/>
                <w:b w:val="false"/>
                <w:i w:val="false"/>
                <w:color w:val="000000"/>
                <w:sz w:val="20"/>
              </w:rPr>
              <w:t>
 </w:t>
            </w:r>
          </w:p>
          <w:bookmarkEnd w:id="629"/>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30"/>
          <w:p>
            <w:pPr>
              <w:spacing w:after="20"/>
              <w:ind w:left="20"/>
              <w:jc w:val="both"/>
            </w:pPr>
            <w:r>
              <w:rPr>
                <w:rFonts w:ascii="Times New Roman"/>
                <w:b w:val="false"/>
                <w:i w:val="false"/>
                <w:color w:val="000000"/>
                <w:sz w:val="20"/>
              </w:rPr>
              <w:t>
 </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50-қосымша</w:t>
            </w:r>
          </w:p>
        </w:tc>
      </w:tr>
    </w:tbl>
    <w:bookmarkStart w:name="z985" w:id="631"/>
    <w:p>
      <w:pPr>
        <w:spacing w:after="0"/>
        <w:ind w:left="0"/>
        <w:jc w:val="left"/>
      </w:pPr>
      <w:r>
        <w:rPr>
          <w:rFonts w:ascii="Times New Roman"/>
          <w:b/>
          <w:i w:val="false"/>
          <w:color w:val="000000"/>
        </w:rPr>
        <w:t xml:space="preserve"> 2022 жылға арналған Ынталы ауылдық округінің бюджеті</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32"/>
          <w:p>
            <w:pPr>
              <w:spacing w:after="20"/>
              <w:ind w:left="20"/>
              <w:jc w:val="both"/>
            </w:pPr>
            <w:r>
              <w:rPr>
                <w:rFonts w:ascii="Times New Roman"/>
                <w:b w:val="false"/>
                <w:i w:val="false"/>
                <w:color w:val="000000"/>
                <w:sz w:val="20"/>
              </w:rPr>
              <w:t xml:space="preserve">
Сомасы </w:t>
            </w:r>
          </w:p>
          <w:bookmarkEnd w:id="6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51-қосымша</w:t>
            </w:r>
          </w:p>
        </w:tc>
      </w:tr>
    </w:tbl>
    <w:bookmarkStart w:name="z996" w:id="633"/>
    <w:p>
      <w:pPr>
        <w:spacing w:after="0"/>
        <w:ind w:left="0"/>
        <w:jc w:val="left"/>
      </w:pPr>
      <w:r>
        <w:rPr>
          <w:rFonts w:ascii="Times New Roman"/>
          <w:b/>
          <w:i w:val="false"/>
          <w:color w:val="000000"/>
        </w:rPr>
        <w:t xml:space="preserve"> 2023 жылға арналған Ынталы ауылдық округінің бюджеті</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34"/>
          <w:p>
            <w:pPr>
              <w:spacing w:after="20"/>
              <w:ind w:left="20"/>
              <w:jc w:val="both"/>
            </w:pPr>
            <w:r>
              <w:rPr>
                <w:rFonts w:ascii="Times New Roman"/>
                <w:b w:val="false"/>
                <w:i w:val="false"/>
                <w:color w:val="000000"/>
                <w:sz w:val="20"/>
              </w:rPr>
              <w:t xml:space="preserve">
Сомасы </w:t>
            </w:r>
          </w:p>
          <w:bookmarkEnd w:id="63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52-қосымша</w:t>
            </w:r>
          </w:p>
        </w:tc>
      </w:tr>
    </w:tbl>
    <w:bookmarkStart w:name="z1007" w:id="635"/>
    <w:p>
      <w:pPr>
        <w:spacing w:after="0"/>
        <w:ind w:left="0"/>
        <w:jc w:val="left"/>
      </w:pPr>
      <w:r>
        <w:rPr>
          <w:rFonts w:ascii="Times New Roman"/>
          <w:b/>
          <w:i w:val="false"/>
          <w:color w:val="000000"/>
        </w:rPr>
        <w:t xml:space="preserve"> 2021 жылға арналған Қамысқала ауылдық округінің бюджеті</w:t>
      </w:r>
    </w:p>
    <w:bookmarkEnd w:id="635"/>
    <w:p>
      <w:pPr>
        <w:spacing w:after="0"/>
        <w:ind w:left="0"/>
        <w:jc w:val="both"/>
      </w:pPr>
      <w:r>
        <w:rPr>
          <w:rFonts w:ascii="Times New Roman"/>
          <w:b w:val="false"/>
          <w:i w:val="false"/>
          <w:color w:val="ff0000"/>
          <w:sz w:val="28"/>
        </w:rPr>
        <w:t xml:space="preserve">
      Ескерту. 52-қосымша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6"/>
          <w:p>
            <w:pPr>
              <w:spacing w:after="20"/>
              <w:ind w:left="20"/>
              <w:jc w:val="both"/>
            </w:pPr>
            <w:r>
              <w:rPr>
                <w:rFonts w:ascii="Times New Roman"/>
                <w:b w:val="false"/>
                <w:i w:val="false"/>
                <w:color w:val="000000"/>
                <w:sz w:val="20"/>
              </w:rPr>
              <w:t>
 </w:t>
            </w:r>
          </w:p>
          <w:bookmarkEnd w:id="63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7"/>
          <w:p>
            <w:pPr>
              <w:spacing w:after="20"/>
              <w:ind w:left="20"/>
              <w:jc w:val="both"/>
            </w:pPr>
            <w:r>
              <w:rPr>
                <w:rFonts w:ascii="Times New Roman"/>
                <w:b w:val="false"/>
                <w:i w:val="false"/>
                <w:color w:val="000000"/>
                <w:sz w:val="20"/>
              </w:rPr>
              <w:t>
 </w:t>
            </w:r>
          </w:p>
          <w:bookmarkEnd w:id="63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8"/>
          <w:p>
            <w:pPr>
              <w:spacing w:after="20"/>
              <w:ind w:left="20"/>
              <w:jc w:val="both"/>
            </w:pPr>
            <w:r>
              <w:rPr>
                <w:rFonts w:ascii="Times New Roman"/>
                <w:b w:val="false"/>
                <w:i w:val="false"/>
                <w:color w:val="000000"/>
                <w:sz w:val="20"/>
              </w:rPr>
              <w:t>
 </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53-қосымша</w:t>
            </w:r>
          </w:p>
        </w:tc>
      </w:tr>
    </w:tbl>
    <w:bookmarkStart w:name="z1018" w:id="639"/>
    <w:p>
      <w:pPr>
        <w:spacing w:after="0"/>
        <w:ind w:left="0"/>
        <w:jc w:val="left"/>
      </w:pPr>
      <w:r>
        <w:rPr>
          <w:rFonts w:ascii="Times New Roman"/>
          <w:b/>
          <w:i w:val="false"/>
          <w:color w:val="000000"/>
        </w:rPr>
        <w:t xml:space="preserve"> 2022 жылға арналған Қамысқала ауылдық округінің бюджеті</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40"/>
          <w:p>
            <w:pPr>
              <w:spacing w:after="20"/>
              <w:ind w:left="20"/>
              <w:jc w:val="both"/>
            </w:pPr>
            <w:r>
              <w:rPr>
                <w:rFonts w:ascii="Times New Roman"/>
                <w:b w:val="false"/>
                <w:i w:val="false"/>
                <w:color w:val="000000"/>
                <w:sz w:val="20"/>
              </w:rPr>
              <w:t xml:space="preserve">
Сомасы </w:t>
            </w:r>
          </w:p>
          <w:bookmarkEnd w:id="64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54-қосымша</w:t>
            </w:r>
          </w:p>
        </w:tc>
      </w:tr>
    </w:tbl>
    <w:bookmarkStart w:name="z1029" w:id="641"/>
    <w:p>
      <w:pPr>
        <w:spacing w:after="0"/>
        <w:ind w:left="0"/>
        <w:jc w:val="left"/>
      </w:pPr>
      <w:r>
        <w:rPr>
          <w:rFonts w:ascii="Times New Roman"/>
          <w:b/>
          <w:i w:val="false"/>
          <w:color w:val="000000"/>
        </w:rPr>
        <w:t xml:space="preserve"> 2023 жылға арналған Қамысқала ауылдық округінің бюджеті</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42"/>
          <w:p>
            <w:pPr>
              <w:spacing w:after="20"/>
              <w:ind w:left="20"/>
              <w:jc w:val="both"/>
            </w:pPr>
            <w:r>
              <w:rPr>
                <w:rFonts w:ascii="Times New Roman"/>
                <w:b w:val="false"/>
                <w:i w:val="false"/>
                <w:color w:val="000000"/>
                <w:sz w:val="20"/>
              </w:rPr>
              <w:t xml:space="preserve">
Сомасы </w:t>
            </w:r>
          </w:p>
          <w:bookmarkEnd w:id="64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55-қосымша</w:t>
            </w:r>
          </w:p>
        </w:tc>
      </w:tr>
    </w:tbl>
    <w:bookmarkStart w:name="z1040" w:id="643"/>
    <w:p>
      <w:pPr>
        <w:spacing w:after="0"/>
        <w:ind w:left="0"/>
        <w:jc w:val="left"/>
      </w:pPr>
      <w:r>
        <w:rPr>
          <w:rFonts w:ascii="Times New Roman"/>
          <w:b/>
          <w:i w:val="false"/>
          <w:color w:val="000000"/>
        </w:rPr>
        <w:t xml:space="preserve"> 2021 жылға арналған Архарлы ауылдық округінің бюджеті</w:t>
      </w:r>
    </w:p>
    <w:bookmarkEnd w:id="643"/>
    <w:p>
      <w:pPr>
        <w:spacing w:after="0"/>
        <w:ind w:left="0"/>
        <w:jc w:val="both"/>
      </w:pPr>
      <w:r>
        <w:rPr>
          <w:rFonts w:ascii="Times New Roman"/>
          <w:b w:val="false"/>
          <w:i w:val="false"/>
          <w:color w:val="ff0000"/>
          <w:sz w:val="28"/>
        </w:rPr>
        <w:t xml:space="preserve">
      Ескерту. 55-қосымша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4"/>
          <w:p>
            <w:pPr>
              <w:spacing w:after="20"/>
              <w:ind w:left="20"/>
              <w:jc w:val="both"/>
            </w:pPr>
            <w:r>
              <w:rPr>
                <w:rFonts w:ascii="Times New Roman"/>
                <w:b w:val="false"/>
                <w:i w:val="false"/>
                <w:color w:val="000000"/>
                <w:sz w:val="20"/>
              </w:rPr>
              <w:t xml:space="preserve">
Сомасы </w:t>
            </w:r>
          </w:p>
          <w:bookmarkEnd w:id="64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5"/>
          <w:p>
            <w:pPr>
              <w:spacing w:after="20"/>
              <w:ind w:left="20"/>
              <w:jc w:val="both"/>
            </w:pPr>
            <w:r>
              <w:rPr>
                <w:rFonts w:ascii="Times New Roman"/>
                <w:b w:val="false"/>
                <w:i w:val="false"/>
                <w:color w:val="000000"/>
                <w:sz w:val="20"/>
              </w:rPr>
              <w:t>
Сомасы</w:t>
            </w:r>
          </w:p>
          <w:bookmarkEnd w:id="64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6"/>
          <w:p>
            <w:pPr>
              <w:spacing w:after="20"/>
              <w:ind w:left="20"/>
              <w:jc w:val="both"/>
            </w:pPr>
            <w:r>
              <w:rPr>
                <w:rFonts w:ascii="Times New Roman"/>
                <w:b w:val="false"/>
                <w:i w:val="false"/>
                <w:color w:val="000000"/>
                <w:sz w:val="20"/>
              </w:rPr>
              <w:t xml:space="preserve">
Сомасы </w:t>
            </w:r>
          </w:p>
          <w:bookmarkEnd w:id="64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7"/>
          <w:p>
            <w:pPr>
              <w:spacing w:after="20"/>
              <w:ind w:left="20"/>
              <w:jc w:val="both"/>
            </w:pPr>
            <w:r>
              <w:rPr>
                <w:rFonts w:ascii="Times New Roman"/>
                <w:b w:val="false"/>
                <w:i w:val="false"/>
                <w:color w:val="000000"/>
                <w:sz w:val="20"/>
              </w:rPr>
              <w:t>
 </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8"/>
          <w:p>
            <w:pPr>
              <w:spacing w:after="20"/>
              <w:ind w:left="20"/>
              <w:jc w:val="both"/>
            </w:pPr>
            <w:r>
              <w:rPr>
                <w:rFonts w:ascii="Times New Roman"/>
                <w:b w:val="false"/>
                <w:i w:val="false"/>
                <w:color w:val="000000"/>
                <w:sz w:val="20"/>
              </w:rPr>
              <w:t>
 </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9"/>
          <w:p>
            <w:pPr>
              <w:spacing w:after="20"/>
              <w:ind w:left="20"/>
              <w:jc w:val="both"/>
            </w:pPr>
            <w:r>
              <w:rPr>
                <w:rFonts w:ascii="Times New Roman"/>
                <w:b w:val="false"/>
                <w:i w:val="false"/>
                <w:color w:val="000000"/>
                <w:sz w:val="20"/>
              </w:rPr>
              <w:t>
 </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56-қосымша</w:t>
            </w:r>
          </w:p>
        </w:tc>
      </w:tr>
    </w:tbl>
    <w:bookmarkStart w:name="z1051" w:id="650"/>
    <w:p>
      <w:pPr>
        <w:spacing w:after="0"/>
        <w:ind w:left="0"/>
        <w:jc w:val="left"/>
      </w:pPr>
      <w:r>
        <w:rPr>
          <w:rFonts w:ascii="Times New Roman"/>
          <w:b/>
          <w:i w:val="false"/>
          <w:color w:val="000000"/>
        </w:rPr>
        <w:t xml:space="preserve"> 2022 жылға арналған Архарлы ауылдық округінің бюджеті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51"/>
          <w:p>
            <w:pPr>
              <w:spacing w:after="20"/>
              <w:ind w:left="20"/>
              <w:jc w:val="both"/>
            </w:pPr>
            <w:r>
              <w:rPr>
                <w:rFonts w:ascii="Times New Roman"/>
                <w:b w:val="false"/>
                <w:i w:val="false"/>
                <w:color w:val="000000"/>
                <w:sz w:val="20"/>
              </w:rPr>
              <w:t xml:space="preserve">
Сомасы </w:t>
            </w:r>
          </w:p>
          <w:bookmarkEnd w:id="6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57-қосымша</w:t>
            </w:r>
          </w:p>
        </w:tc>
      </w:tr>
    </w:tbl>
    <w:bookmarkStart w:name="z1062" w:id="652"/>
    <w:p>
      <w:pPr>
        <w:spacing w:after="0"/>
        <w:ind w:left="0"/>
        <w:jc w:val="left"/>
      </w:pPr>
      <w:r>
        <w:rPr>
          <w:rFonts w:ascii="Times New Roman"/>
          <w:b/>
          <w:i w:val="false"/>
          <w:color w:val="000000"/>
        </w:rPr>
        <w:t xml:space="preserve"> 2023 жылға арналған Архарлы ауылдық округінің бюджеті</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653"/>
          <w:p>
            <w:pPr>
              <w:spacing w:after="20"/>
              <w:ind w:left="20"/>
              <w:jc w:val="both"/>
            </w:pPr>
            <w:r>
              <w:rPr>
                <w:rFonts w:ascii="Times New Roman"/>
                <w:b w:val="false"/>
                <w:i w:val="false"/>
                <w:color w:val="000000"/>
                <w:sz w:val="20"/>
              </w:rPr>
              <w:t xml:space="preserve">
Сомасы </w:t>
            </w:r>
          </w:p>
          <w:bookmarkEnd w:id="6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1 459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58-қосымша</w:t>
            </w:r>
          </w:p>
        </w:tc>
      </w:tr>
    </w:tbl>
    <w:bookmarkStart w:name="z1073" w:id="654"/>
    <w:p>
      <w:pPr>
        <w:spacing w:after="0"/>
        <w:ind w:left="0"/>
        <w:jc w:val="left"/>
      </w:pPr>
      <w:r>
        <w:rPr>
          <w:rFonts w:ascii="Times New Roman"/>
          <w:b/>
          <w:i w:val="false"/>
          <w:color w:val="000000"/>
        </w:rPr>
        <w:t xml:space="preserve"> 2021 жылға арналған Қызылащы ауылдық округінің бюджеті</w:t>
      </w:r>
    </w:p>
    <w:bookmarkEnd w:id="654"/>
    <w:p>
      <w:pPr>
        <w:spacing w:after="0"/>
        <w:ind w:left="0"/>
        <w:jc w:val="both"/>
      </w:pPr>
      <w:r>
        <w:rPr>
          <w:rFonts w:ascii="Times New Roman"/>
          <w:b w:val="false"/>
          <w:i w:val="false"/>
          <w:color w:val="ff0000"/>
          <w:sz w:val="28"/>
        </w:rPr>
        <w:t xml:space="preserve">
      Ескерту. 58-қосымша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5"/>
          <w:p>
            <w:pPr>
              <w:spacing w:after="20"/>
              <w:ind w:left="20"/>
              <w:jc w:val="both"/>
            </w:pPr>
            <w:r>
              <w:rPr>
                <w:rFonts w:ascii="Times New Roman"/>
                <w:b w:val="false"/>
                <w:i w:val="false"/>
                <w:color w:val="000000"/>
                <w:sz w:val="20"/>
              </w:rPr>
              <w:t xml:space="preserve">
Сомасы </w:t>
            </w:r>
          </w:p>
          <w:bookmarkEnd w:id="65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6"/>
          <w:p>
            <w:pPr>
              <w:spacing w:after="20"/>
              <w:ind w:left="20"/>
              <w:jc w:val="both"/>
            </w:pPr>
            <w:r>
              <w:rPr>
                <w:rFonts w:ascii="Times New Roman"/>
                <w:b w:val="false"/>
                <w:i w:val="false"/>
                <w:color w:val="000000"/>
                <w:sz w:val="20"/>
              </w:rPr>
              <w:t>
Сомасы</w:t>
            </w:r>
          </w:p>
          <w:bookmarkEnd w:id="65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7"/>
          <w:p>
            <w:pPr>
              <w:spacing w:after="20"/>
              <w:ind w:left="20"/>
              <w:jc w:val="both"/>
            </w:pPr>
            <w:r>
              <w:rPr>
                <w:rFonts w:ascii="Times New Roman"/>
                <w:b w:val="false"/>
                <w:i w:val="false"/>
                <w:color w:val="000000"/>
                <w:sz w:val="20"/>
              </w:rPr>
              <w:t xml:space="preserve">
Сомасы </w:t>
            </w:r>
          </w:p>
          <w:bookmarkEnd w:id="65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8"/>
          <w:p>
            <w:pPr>
              <w:spacing w:after="20"/>
              <w:ind w:left="20"/>
              <w:jc w:val="both"/>
            </w:pPr>
            <w:r>
              <w:rPr>
                <w:rFonts w:ascii="Times New Roman"/>
                <w:b w:val="false"/>
                <w:i w:val="false"/>
                <w:color w:val="000000"/>
                <w:sz w:val="20"/>
              </w:rPr>
              <w:t>
 </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9"/>
          <w:p>
            <w:pPr>
              <w:spacing w:after="20"/>
              <w:ind w:left="20"/>
              <w:jc w:val="both"/>
            </w:pPr>
            <w:r>
              <w:rPr>
                <w:rFonts w:ascii="Times New Roman"/>
                <w:b w:val="false"/>
                <w:i w:val="false"/>
                <w:color w:val="000000"/>
                <w:sz w:val="20"/>
              </w:rPr>
              <w:t>
 </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60"/>
          <w:p>
            <w:pPr>
              <w:spacing w:after="20"/>
              <w:ind w:left="20"/>
              <w:jc w:val="both"/>
            </w:pPr>
            <w:r>
              <w:rPr>
                <w:rFonts w:ascii="Times New Roman"/>
                <w:b w:val="false"/>
                <w:i w:val="false"/>
                <w:color w:val="000000"/>
                <w:sz w:val="20"/>
              </w:rPr>
              <w:t>
 </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59-қосымша</w:t>
            </w:r>
          </w:p>
        </w:tc>
      </w:tr>
    </w:tbl>
    <w:bookmarkStart w:name="z1084" w:id="661"/>
    <w:p>
      <w:pPr>
        <w:spacing w:after="0"/>
        <w:ind w:left="0"/>
        <w:jc w:val="left"/>
      </w:pPr>
      <w:r>
        <w:rPr>
          <w:rFonts w:ascii="Times New Roman"/>
          <w:b/>
          <w:i w:val="false"/>
          <w:color w:val="000000"/>
        </w:rPr>
        <w:t xml:space="preserve"> 2022 жылға арналған Қызылащы ауылдық округінің бюджеті</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62"/>
          <w:p>
            <w:pPr>
              <w:spacing w:after="20"/>
              <w:ind w:left="20"/>
              <w:jc w:val="both"/>
            </w:pPr>
            <w:r>
              <w:rPr>
                <w:rFonts w:ascii="Times New Roman"/>
                <w:b w:val="false"/>
                <w:i w:val="false"/>
                <w:color w:val="000000"/>
                <w:sz w:val="20"/>
              </w:rPr>
              <w:t xml:space="preserve">
Сомасы </w:t>
            </w:r>
          </w:p>
          <w:bookmarkEnd w:id="66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60-қосымша</w:t>
            </w:r>
          </w:p>
        </w:tc>
      </w:tr>
    </w:tbl>
    <w:bookmarkStart w:name="z1095" w:id="663"/>
    <w:p>
      <w:pPr>
        <w:spacing w:after="0"/>
        <w:ind w:left="0"/>
        <w:jc w:val="left"/>
      </w:pPr>
      <w:r>
        <w:rPr>
          <w:rFonts w:ascii="Times New Roman"/>
          <w:b/>
          <w:i w:val="false"/>
          <w:color w:val="000000"/>
        </w:rPr>
        <w:t xml:space="preserve"> 2023 жылға арналған Қызылащы ауылдық округінің бюджеті</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64"/>
          <w:p>
            <w:pPr>
              <w:spacing w:after="20"/>
              <w:ind w:left="20"/>
              <w:jc w:val="both"/>
            </w:pPr>
            <w:r>
              <w:rPr>
                <w:rFonts w:ascii="Times New Roman"/>
                <w:b w:val="false"/>
                <w:i w:val="false"/>
                <w:color w:val="000000"/>
                <w:sz w:val="20"/>
              </w:rPr>
              <w:t xml:space="preserve">
Сомасы </w:t>
            </w:r>
          </w:p>
          <w:bookmarkEnd w:id="66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61-қосымша</w:t>
            </w:r>
          </w:p>
        </w:tc>
      </w:tr>
    </w:tbl>
    <w:bookmarkStart w:name="z1106" w:id="665"/>
    <w:p>
      <w:pPr>
        <w:spacing w:after="0"/>
        <w:ind w:left="0"/>
        <w:jc w:val="left"/>
      </w:pPr>
      <w:r>
        <w:rPr>
          <w:rFonts w:ascii="Times New Roman"/>
          <w:b/>
          <w:i w:val="false"/>
          <w:color w:val="000000"/>
        </w:rPr>
        <w:t xml:space="preserve"> 2021 жылға арналған Еңбекші ауылдық округінің бюджеті</w:t>
      </w:r>
    </w:p>
    <w:bookmarkEnd w:id="665"/>
    <w:p>
      <w:pPr>
        <w:spacing w:after="0"/>
        <w:ind w:left="0"/>
        <w:jc w:val="both"/>
      </w:pPr>
      <w:r>
        <w:rPr>
          <w:rFonts w:ascii="Times New Roman"/>
          <w:b w:val="false"/>
          <w:i w:val="false"/>
          <w:color w:val="ff0000"/>
          <w:sz w:val="28"/>
        </w:rPr>
        <w:t xml:space="preserve">
      Ескерту. 61-қосымша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6"/>
          <w:p>
            <w:pPr>
              <w:spacing w:after="20"/>
              <w:ind w:left="20"/>
              <w:jc w:val="both"/>
            </w:pPr>
            <w:r>
              <w:rPr>
                <w:rFonts w:ascii="Times New Roman"/>
                <w:b w:val="false"/>
                <w:i w:val="false"/>
                <w:color w:val="000000"/>
                <w:sz w:val="20"/>
              </w:rPr>
              <w:t xml:space="preserve">
Сомасы </w:t>
            </w:r>
          </w:p>
          <w:bookmarkEnd w:id="66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7"/>
          <w:p>
            <w:pPr>
              <w:spacing w:after="20"/>
              <w:ind w:left="20"/>
              <w:jc w:val="both"/>
            </w:pPr>
            <w:r>
              <w:rPr>
                <w:rFonts w:ascii="Times New Roman"/>
                <w:b w:val="false"/>
                <w:i w:val="false"/>
                <w:color w:val="000000"/>
                <w:sz w:val="20"/>
              </w:rPr>
              <w:t>
Сомасы</w:t>
            </w:r>
          </w:p>
          <w:bookmarkEnd w:id="66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8"/>
          <w:p>
            <w:pPr>
              <w:spacing w:after="20"/>
              <w:ind w:left="20"/>
              <w:jc w:val="both"/>
            </w:pPr>
            <w:r>
              <w:rPr>
                <w:rFonts w:ascii="Times New Roman"/>
                <w:b w:val="false"/>
                <w:i w:val="false"/>
                <w:color w:val="000000"/>
                <w:sz w:val="20"/>
              </w:rPr>
              <w:t xml:space="preserve">
Сомасы </w:t>
            </w:r>
          </w:p>
          <w:bookmarkEnd w:id="66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9"/>
          <w:p>
            <w:pPr>
              <w:spacing w:after="20"/>
              <w:ind w:left="20"/>
              <w:jc w:val="both"/>
            </w:pPr>
            <w:r>
              <w:rPr>
                <w:rFonts w:ascii="Times New Roman"/>
                <w:b w:val="false"/>
                <w:i w:val="false"/>
                <w:color w:val="000000"/>
                <w:sz w:val="20"/>
              </w:rPr>
              <w:t>
 </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70"/>
          <w:p>
            <w:pPr>
              <w:spacing w:after="20"/>
              <w:ind w:left="20"/>
              <w:jc w:val="both"/>
            </w:pPr>
            <w:r>
              <w:rPr>
                <w:rFonts w:ascii="Times New Roman"/>
                <w:b w:val="false"/>
                <w:i w:val="false"/>
                <w:color w:val="000000"/>
                <w:sz w:val="20"/>
              </w:rPr>
              <w:t>
 </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71"/>
          <w:p>
            <w:pPr>
              <w:spacing w:after="20"/>
              <w:ind w:left="20"/>
              <w:jc w:val="both"/>
            </w:pPr>
            <w:r>
              <w:rPr>
                <w:rFonts w:ascii="Times New Roman"/>
                <w:b w:val="false"/>
                <w:i w:val="false"/>
                <w:color w:val="000000"/>
                <w:sz w:val="20"/>
              </w:rPr>
              <w:t>
 </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62-қосымша</w:t>
            </w:r>
          </w:p>
        </w:tc>
      </w:tr>
    </w:tbl>
    <w:bookmarkStart w:name="z1117" w:id="672"/>
    <w:p>
      <w:pPr>
        <w:spacing w:after="0"/>
        <w:ind w:left="0"/>
        <w:jc w:val="left"/>
      </w:pPr>
      <w:r>
        <w:rPr>
          <w:rFonts w:ascii="Times New Roman"/>
          <w:b/>
          <w:i w:val="false"/>
          <w:color w:val="000000"/>
        </w:rPr>
        <w:t xml:space="preserve"> 2022 жылға арналған Еңбекші ауылдық округінің бюджеті</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673"/>
          <w:p>
            <w:pPr>
              <w:spacing w:after="20"/>
              <w:ind w:left="20"/>
              <w:jc w:val="both"/>
            </w:pPr>
            <w:r>
              <w:rPr>
                <w:rFonts w:ascii="Times New Roman"/>
                <w:b w:val="false"/>
                <w:i w:val="false"/>
                <w:color w:val="000000"/>
                <w:sz w:val="20"/>
              </w:rPr>
              <w:t xml:space="preserve">
Сомасы </w:t>
            </w:r>
          </w:p>
          <w:bookmarkEnd w:id="67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63-қосымша</w:t>
            </w:r>
          </w:p>
        </w:tc>
      </w:tr>
    </w:tbl>
    <w:bookmarkStart w:name="z1128" w:id="674"/>
    <w:p>
      <w:pPr>
        <w:spacing w:after="0"/>
        <w:ind w:left="0"/>
        <w:jc w:val="left"/>
      </w:pPr>
      <w:r>
        <w:rPr>
          <w:rFonts w:ascii="Times New Roman"/>
          <w:b/>
          <w:i w:val="false"/>
          <w:color w:val="000000"/>
        </w:rPr>
        <w:t xml:space="preserve"> 2023 жылға арналған Еңбекші ауылдық округінің бюджеті</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75"/>
          <w:p>
            <w:pPr>
              <w:spacing w:after="20"/>
              <w:ind w:left="20"/>
              <w:jc w:val="both"/>
            </w:pPr>
            <w:r>
              <w:rPr>
                <w:rFonts w:ascii="Times New Roman"/>
                <w:b w:val="false"/>
                <w:i w:val="false"/>
                <w:color w:val="000000"/>
                <w:sz w:val="20"/>
              </w:rPr>
              <w:t xml:space="preserve">
Сомасы </w:t>
            </w:r>
          </w:p>
          <w:bookmarkEnd w:id="6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64-қосымша</w:t>
            </w:r>
          </w:p>
        </w:tc>
      </w:tr>
    </w:tbl>
    <w:bookmarkStart w:name="z1139" w:id="676"/>
    <w:p>
      <w:pPr>
        <w:spacing w:after="0"/>
        <w:ind w:left="0"/>
        <w:jc w:val="left"/>
      </w:pPr>
      <w:r>
        <w:rPr>
          <w:rFonts w:ascii="Times New Roman"/>
          <w:b/>
          <w:i w:val="false"/>
          <w:color w:val="000000"/>
        </w:rPr>
        <w:t xml:space="preserve"> 2021 жылға арналған Үшбұлақ ауылдық округінің бюджеті</w:t>
      </w:r>
    </w:p>
    <w:bookmarkEnd w:id="676"/>
    <w:p>
      <w:pPr>
        <w:spacing w:after="0"/>
        <w:ind w:left="0"/>
        <w:jc w:val="both"/>
      </w:pPr>
      <w:r>
        <w:rPr>
          <w:rFonts w:ascii="Times New Roman"/>
          <w:b w:val="false"/>
          <w:i w:val="false"/>
          <w:color w:val="ff0000"/>
          <w:sz w:val="28"/>
        </w:rPr>
        <w:t xml:space="preserve">
      Ескерту. 64-қосымша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7"/>
          <w:p>
            <w:pPr>
              <w:spacing w:after="20"/>
              <w:ind w:left="20"/>
              <w:jc w:val="both"/>
            </w:pPr>
            <w:r>
              <w:rPr>
                <w:rFonts w:ascii="Times New Roman"/>
                <w:b w:val="false"/>
                <w:i w:val="false"/>
                <w:color w:val="000000"/>
                <w:sz w:val="20"/>
              </w:rPr>
              <w:t xml:space="preserve">
Сомасы </w:t>
            </w:r>
          </w:p>
          <w:bookmarkEnd w:id="67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8"/>
          <w:p>
            <w:pPr>
              <w:spacing w:after="20"/>
              <w:ind w:left="20"/>
              <w:jc w:val="both"/>
            </w:pPr>
            <w:r>
              <w:rPr>
                <w:rFonts w:ascii="Times New Roman"/>
                <w:b w:val="false"/>
                <w:i w:val="false"/>
                <w:color w:val="000000"/>
                <w:sz w:val="20"/>
              </w:rPr>
              <w:t>
Сомасы</w:t>
            </w:r>
          </w:p>
          <w:bookmarkEnd w:id="67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9"/>
          <w:p>
            <w:pPr>
              <w:spacing w:after="20"/>
              <w:ind w:left="20"/>
              <w:jc w:val="both"/>
            </w:pPr>
            <w:r>
              <w:rPr>
                <w:rFonts w:ascii="Times New Roman"/>
                <w:b w:val="false"/>
                <w:i w:val="false"/>
                <w:color w:val="000000"/>
                <w:sz w:val="20"/>
              </w:rPr>
              <w:t xml:space="preserve">
Сомасы </w:t>
            </w:r>
          </w:p>
          <w:bookmarkEnd w:id="67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80"/>
          <w:p>
            <w:pPr>
              <w:spacing w:after="20"/>
              <w:ind w:left="20"/>
              <w:jc w:val="both"/>
            </w:pPr>
            <w:r>
              <w:rPr>
                <w:rFonts w:ascii="Times New Roman"/>
                <w:b w:val="false"/>
                <w:i w:val="false"/>
                <w:color w:val="000000"/>
                <w:sz w:val="20"/>
              </w:rPr>
              <w:t>
 </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81"/>
          <w:p>
            <w:pPr>
              <w:spacing w:after="20"/>
              <w:ind w:left="20"/>
              <w:jc w:val="both"/>
            </w:pPr>
            <w:r>
              <w:rPr>
                <w:rFonts w:ascii="Times New Roman"/>
                <w:b w:val="false"/>
                <w:i w:val="false"/>
                <w:color w:val="000000"/>
                <w:sz w:val="20"/>
              </w:rPr>
              <w:t>
 </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2"/>
          <w:p>
            <w:pPr>
              <w:spacing w:after="20"/>
              <w:ind w:left="20"/>
              <w:jc w:val="both"/>
            </w:pPr>
            <w:r>
              <w:rPr>
                <w:rFonts w:ascii="Times New Roman"/>
                <w:b w:val="false"/>
                <w:i w:val="false"/>
                <w:color w:val="000000"/>
                <w:sz w:val="20"/>
              </w:rPr>
              <w:t>
 </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65-қосымша</w:t>
            </w:r>
          </w:p>
        </w:tc>
      </w:tr>
    </w:tbl>
    <w:bookmarkStart w:name="z1150" w:id="683"/>
    <w:p>
      <w:pPr>
        <w:spacing w:after="0"/>
        <w:ind w:left="0"/>
        <w:jc w:val="left"/>
      </w:pPr>
      <w:r>
        <w:rPr>
          <w:rFonts w:ascii="Times New Roman"/>
          <w:b/>
          <w:i w:val="false"/>
          <w:color w:val="000000"/>
        </w:rPr>
        <w:t xml:space="preserve"> 2022 жылға арналған Үшбұлақ ауылдық округінің бюджеті</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684"/>
          <w:p>
            <w:pPr>
              <w:spacing w:after="20"/>
              <w:ind w:left="20"/>
              <w:jc w:val="both"/>
            </w:pPr>
            <w:r>
              <w:rPr>
                <w:rFonts w:ascii="Times New Roman"/>
                <w:b w:val="false"/>
                <w:i w:val="false"/>
                <w:color w:val="000000"/>
                <w:sz w:val="20"/>
              </w:rPr>
              <w:t xml:space="preserve">
Сомасы </w:t>
            </w:r>
          </w:p>
          <w:bookmarkEnd w:id="6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66-қосымша</w:t>
            </w:r>
          </w:p>
        </w:tc>
      </w:tr>
    </w:tbl>
    <w:bookmarkStart w:name="z1161" w:id="685"/>
    <w:p>
      <w:pPr>
        <w:spacing w:after="0"/>
        <w:ind w:left="0"/>
        <w:jc w:val="left"/>
      </w:pPr>
      <w:r>
        <w:rPr>
          <w:rFonts w:ascii="Times New Roman"/>
          <w:b/>
          <w:i w:val="false"/>
          <w:color w:val="000000"/>
        </w:rPr>
        <w:t xml:space="preserve"> 2023 жылға арналған Үшбұлақ ауылдық округінің бюджеті</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686"/>
          <w:p>
            <w:pPr>
              <w:spacing w:after="20"/>
              <w:ind w:left="20"/>
              <w:jc w:val="both"/>
            </w:pPr>
            <w:r>
              <w:rPr>
                <w:rFonts w:ascii="Times New Roman"/>
                <w:b w:val="false"/>
                <w:i w:val="false"/>
                <w:color w:val="000000"/>
                <w:sz w:val="20"/>
              </w:rPr>
              <w:t xml:space="preserve">
Сомасы </w:t>
            </w:r>
          </w:p>
          <w:bookmarkEnd w:id="68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67-қосымша</w:t>
            </w:r>
          </w:p>
        </w:tc>
      </w:tr>
    </w:tbl>
    <w:bookmarkStart w:name="z1172" w:id="687"/>
    <w:p>
      <w:pPr>
        <w:spacing w:after="0"/>
        <w:ind w:left="0"/>
        <w:jc w:val="left"/>
      </w:pPr>
      <w:r>
        <w:rPr>
          <w:rFonts w:ascii="Times New Roman"/>
          <w:b/>
          <w:i w:val="false"/>
          <w:color w:val="000000"/>
        </w:rPr>
        <w:t xml:space="preserve"> 2021 жылға арналған Сапақ ауылдық округінің бюджеті</w:t>
      </w:r>
    </w:p>
    <w:bookmarkEnd w:id="687"/>
    <w:p>
      <w:pPr>
        <w:spacing w:after="0"/>
        <w:ind w:left="0"/>
        <w:jc w:val="both"/>
      </w:pPr>
      <w:r>
        <w:rPr>
          <w:rFonts w:ascii="Times New Roman"/>
          <w:b w:val="false"/>
          <w:i w:val="false"/>
          <w:color w:val="ff0000"/>
          <w:sz w:val="28"/>
        </w:rPr>
        <w:t xml:space="preserve">
      Ескерту. 67-қосымша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8"/>
          <w:p>
            <w:pPr>
              <w:spacing w:after="20"/>
              <w:ind w:left="20"/>
              <w:jc w:val="both"/>
            </w:pPr>
            <w:r>
              <w:rPr>
                <w:rFonts w:ascii="Times New Roman"/>
                <w:b w:val="false"/>
                <w:i w:val="false"/>
                <w:color w:val="000000"/>
                <w:sz w:val="20"/>
              </w:rPr>
              <w:t xml:space="preserve">
Сомасы </w:t>
            </w:r>
          </w:p>
          <w:bookmarkEnd w:id="68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9"/>
          <w:p>
            <w:pPr>
              <w:spacing w:after="20"/>
              <w:ind w:left="20"/>
              <w:jc w:val="both"/>
            </w:pPr>
            <w:r>
              <w:rPr>
                <w:rFonts w:ascii="Times New Roman"/>
                <w:b w:val="false"/>
                <w:i w:val="false"/>
                <w:color w:val="000000"/>
                <w:sz w:val="20"/>
              </w:rPr>
              <w:t>
Сомасы</w:t>
            </w:r>
          </w:p>
          <w:bookmarkEnd w:id="68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90"/>
          <w:p>
            <w:pPr>
              <w:spacing w:after="20"/>
              <w:ind w:left="20"/>
              <w:jc w:val="both"/>
            </w:pPr>
            <w:r>
              <w:rPr>
                <w:rFonts w:ascii="Times New Roman"/>
                <w:b w:val="false"/>
                <w:i w:val="false"/>
                <w:color w:val="000000"/>
                <w:sz w:val="20"/>
              </w:rPr>
              <w:t xml:space="preserve">
Сомасы </w:t>
            </w:r>
          </w:p>
          <w:bookmarkEnd w:id="69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91"/>
          <w:p>
            <w:pPr>
              <w:spacing w:after="20"/>
              <w:ind w:left="20"/>
              <w:jc w:val="both"/>
            </w:pPr>
            <w:r>
              <w:rPr>
                <w:rFonts w:ascii="Times New Roman"/>
                <w:b w:val="false"/>
                <w:i w:val="false"/>
                <w:color w:val="000000"/>
                <w:sz w:val="20"/>
              </w:rPr>
              <w:t>
 </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92"/>
          <w:p>
            <w:pPr>
              <w:spacing w:after="20"/>
              <w:ind w:left="20"/>
              <w:jc w:val="both"/>
            </w:pPr>
            <w:r>
              <w:rPr>
                <w:rFonts w:ascii="Times New Roman"/>
                <w:b w:val="false"/>
                <w:i w:val="false"/>
                <w:color w:val="000000"/>
                <w:sz w:val="20"/>
              </w:rPr>
              <w:t>
 </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3"/>
          <w:p>
            <w:pPr>
              <w:spacing w:after="20"/>
              <w:ind w:left="20"/>
              <w:jc w:val="both"/>
            </w:pPr>
            <w:r>
              <w:rPr>
                <w:rFonts w:ascii="Times New Roman"/>
                <w:b w:val="false"/>
                <w:i w:val="false"/>
                <w:color w:val="000000"/>
                <w:sz w:val="20"/>
              </w:rPr>
              <w:t>
 </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68-қосымша</w:t>
            </w:r>
          </w:p>
        </w:tc>
      </w:tr>
    </w:tbl>
    <w:bookmarkStart w:name="z1183" w:id="694"/>
    <w:p>
      <w:pPr>
        <w:spacing w:after="0"/>
        <w:ind w:left="0"/>
        <w:jc w:val="left"/>
      </w:pPr>
      <w:r>
        <w:rPr>
          <w:rFonts w:ascii="Times New Roman"/>
          <w:b/>
          <w:i w:val="false"/>
          <w:color w:val="000000"/>
        </w:rPr>
        <w:t xml:space="preserve"> 2022 жылға арналған Сапақ ауылдық округінің бюджеті</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695"/>
          <w:p>
            <w:pPr>
              <w:spacing w:after="20"/>
              <w:ind w:left="20"/>
              <w:jc w:val="both"/>
            </w:pPr>
            <w:r>
              <w:rPr>
                <w:rFonts w:ascii="Times New Roman"/>
                <w:b w:val="false"/>
                <w:i w:val="false"/>
                <w:color w:val="000000"/>
                <w:sz w:val="20"/>
              </w:rPr>
              <w:t xml:space="preserve">
Сомасы </w:t>
            </w:r>
          </w:p>
          <w:bookmarkEnd w:id="69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696"/>
          <w:p>
            <w:pPr>
              <w:spacing w:after="20"/>
              <w:ind w:left="20"/>
              <w:jc w:val="both"/>
            </w:pPr>
            <w:r>
              <w:rPr>
                <w:rFonts w:ascii="Times New Roman"/>
                <w:b w:val="false"/>
                <w:i w:val="false"/>
                <w:color w:val="000000"/>
                <w:sz w:val="20"/>
              </w:rPr>
              <w:t>
Сомасы</w:t>
            </w:r>
          </w:p>
          <w:bookmarkEnd w:id="696"/>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697"/>
          <w:p>
            <w:pPr>
              <w:spacing w:after="20"/>
              <w:ind w:left="20"/>
              <w:jc w:val="both"/>
            </w:pPr>
            <w:r>
              <w:rPr>
                <w:rFonts w:ascii="Times New Roman"/>
                <w:b w:val="false"/>
                <w:i w:val="false"/>
                <w:color w:val="000000"/>
                <w:sz w:val="20"/>
              </w:rPr>
              <w:t xml:space="preserve">
Сомасы </w:t>
            </w:r>
          </w:p>
          <w:bookmarkEnd w:id="69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698"/>
          <w:p>
            <w:pPr>
              <w:spacing w:after="20"/>
              <w:ind w:left="20"/>
              <w:jc w:val="both"/>
            </w:pPr>
            <w:r>
              <w:rPr>
                <w:rFonts w:ascii="Times New Roman"/>
                <w:b w:val="false"/>
                <w:i w:val="false"/>
                <w:color w:val="000000"/>
                <w:sz w:val="20"/>
              </w:rPr>
              <w:t>
 </w:t>
            </w:r>
          </w:p>
          <w:bookmarkEnd w:id="69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99"/>
          <w:p>
            <w:pPr>
              <w:spacing w:after="20"/>
              <w:ind w:left="20"/>
              <w:jc w:val="both"/>
            </w:pPr>
            <w:r>
              <w:rPr>
                <w:rFonts w:ascii="Times New Roman"/>
                <w:b w:val="false"/>
                <w:i w:val="false"/>
                <w:color w:val="000000"/>
                <w:sz w:val="20"/>
              </w:rPr>
              <w:t>
 </w:t>
            </w:r>
          </w:p>
          <w:bookmarkEnd w:id="699"/>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00"/>
          <w:p>
            <w:pPr>
              <w:spacing w:after="20"/>
              <w:ind w:left="20"/>
              <w:jc w:val="both"/>
            </w:pPr>
            <w:r>
              <w:rPr>
                <w:rFonts w:ascii="Times New Roman"/>
                <w:b w:val="false"/>
                <w:i w:val="false"/>
                <w:color w:val="000000"/>
                <w:sz w:val="20"/>
              </w:rPr>
              <w:t>
 </w:t>
            </w:r>
          </w:p>
          <w:bookmarkEnd w:id="700"/>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69-қосымша</w:t>
            </w:r>
          </w:p>
        </w:tc>
      </w:tr>
    </w:tbl>
    <w:bookmarkStart w:name="z1194" w:id="701"/>
    <w:p>
      <w:pPr>
        <w:spacing w:after="0"/>
        <w:ind w:left="0"/>
        <w:jc w:val="left"/>
      </w:pPr>
      <w:r>
        <w:rPr>
          <w:rFonts w:ascii="Times New Roman"/>
          <w:b/>
          <w:i w:val="false"/>
          <w:color w:val="000000"/>
        </w:rPr>
        <w:t xml:space="preserve"> 2023 жылға арналған Сапақ ауылдық округінің бюджеті</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702"/>
          <w:p>
            <w:pPr>
              <w:spacing w:after="20"/>
              <w:ind w:left="20"/>
              <w:jc w:val="both"/>
            </w:pPr>
            <w:r>
              <w:rPr>
                <w:rFonts w:ascii="Times New Roman"/>
                <w:b w:val="false"/>
                <w:i w:val="false"/>
                <w:color w:val="000000"/>
                <w:sz w:val="20"/>
              </w:rPr>
              <w:t xml:space="preserve">
Сомасы </w:t>
            </w:r>
          </w:p>
          <w:bookmarkEnd w:id="70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70-қосымша</w:t>
            </w:r>
          </w:p>
        </w:tc>
      </w:tr>
    </w:tbl>
    <w:bookmarkStart w:name="z1205" w:id="703"/>
    <w:p>
      <w:pPr>
        <w:spacing w:after="0"/>
        <w:ind w:left="0"/>
        <w:jc w:val="left"/>
      </w:pPr>
      <w:r>
        <w:rPr>
          <w:rFonts w:ascii="Times New Roman"/>
          <w:b/>
          <w:i w:val="false"/>
          <w:color w:val="000000"/>
        </w:rPr>
        <w:t xml:space="preserve"> 2021 жылға арналған Лепсі ауылдық округінің бюджеті</w:t>
      </w:r>
    </w:p>
    <w:bookmarkEnd w:id="703"/>
    <w:p>
      <w:pPr>
        <w:spacing w:after="0"/>
        <w:ind w:left="0"/>
        <w:jc w:val="both"/>
      </w:pPr>
      <w:r>
        <w:rPr>
          <w:rFonts w:ascii="Times New Roman"/>
          <w:b w:val="false"/>
          <w:i w:val="false"/>
          <w:color w:val="ff0000"/>
          <w:sz w:val="28"/>
        </w:rPr>
        <w:t xml:space="preserve">
      Ескерту. 70-қосымша жаңа редакцияда – Алматы облысы Алакөл аудандық мәслихатының 09.12.2021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704"/>
          <w:p>
            <w:pPr>
              <w:spacing w:after="20"/>
              <w:ind w:left="20"/>
              <w:jc w:val="both"/>
            </w:pPr>
            <w:r>
              <w:rPr>
                <w:rFonts w:ascii="Times New Roman"/>
                <w:b w:val="false"/>
                <w:i w:val="false"/>
                <w:color w:val="000000"/>
                <w:sz w:val="20"/>
              </w:rPr>
              <w:t xml:space="preserve">
Сомасы </w:t>
            </w:r>
          </w:p>
          <w:bookmarkEnd w:id="70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705"/>
          <w:p>
            <w:pPr>
              <w:spacing w:after="20"/>
              <w:ind w:left="20"/>
              <w:jc w:val="both"/>
            </w:pPr>
            <w:r>
              <w:rPr>
                <w:rFonts w:ascii="Times New Roman"/>
                <w:b w:val="false"/>
                <w:i w:val="false"/>
                <w:color w:val="000000"/>
                <w:sz w:val="20"/>
              </w:rPr>
              <w:t>
Сомасы</w:t>
            </w:r>
          </w:p>
          <w:bookmarkEnd w:id="70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706"/>
          <w:p>
            <w:pPr>
              <w:spacing w:after="20"/>
              <w:ind w:left="20"/>
              <w:jc w:val="both"/>
            </w:pPr>
            <w:r>
              <w:rPr>
                <w:rFonts w:ascii="Times New Roman"/>
                <w:b w:val="false"/>
                <w:i w:val="false"/>
                <w:color w:val="000000"/>
                <w:sz w:val="20"/>
              </w:rPr>
              <w:t xml:space="preserve">
Сомасы </w:t>
            </w:r>
          </w:p>
          <w:bookmarkEnd w:id="70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707"/>
          <w:p>
            <w:pPr>
              <w:spacing w:after="20"/>
              <w:ind w:left="20"/>
              <w:jc w:val="both"/>
            </w:pPr>
            <w:r>
              <w:rPr>
                <w:rFonts w:ascii="Times New Roman"/>
                <w:b w:val="false"/>
                <w:i w:val="false"/>
                <w:color w:val="000000"/>
                <w:sz w:val="20"/>
              </w:rPr>
              <w:t>
 </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8"/>
          <w:p>
            <w:pPr>
              <w:spacing w:after="20"/>
              <w:ind w:left="20"/>
              <w:jc w:val="both"/>
            </w:pPr>
            <w:r>
              <w:rPr>
                <w:rFonts w:ascii="Times New Roman"/>
                <w:b w:val="false"/>
                <w:i w:val="false"/>
                <w:color w:val="000000"/>
                <w:sz w:val="20"/>
              </w:rPr>
              <w:t>
 </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9"/>
          <w:p>
            <w:pPr>
              <w:spacing w:after="20"/>
              <w:ind w:left="20"/>
              <w:jc w:val="both"/>
            </w:pPr>
            <w:r>
              <w:rPr>
                <w:rFonts w:ascii="Times New Roman"/>
                <w:b w:val="false"/>
                <w:i w:val="false"/>
                <w:color w:val="000000"/>
                <w:sz w:val="20"/>
              </w:rPr>
              <w:t>
 </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71-қосымша</w:t>
            </w:r>
          </w:p>
        </w:tc>
      </w:tr>
    </w:tbl>
    <w:bookmarkStart w:name="z1216" w:id="710"/>
    <w:p>
      <w:pPr>
        <w:spacing w:after="0"/>
        <w:ind w:left="0"/>
        <w:jc w:val="left"/>
      </w:pPr>
      <w:r>
        <w:rPr>
          <w:rFonts w:ascii="Times New Roman"/>
          <w:b/>
          <w:i w:val="false"/>
          <w:color w:val="000000"/>
        </w:rPr>
        <w:t xml:space="preserve"> 2022 жылға арналған Лепсі ауылдық округінің бюджеті</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11"/>
          <w:p>
            <w:pPr>
              <w:spacing w:after="20"/>
              <w:ind w:left="20"/>
              <w:jc w:val="both"/>
            </w:pPr>
            <w:r>
              <w:rPr>
                <w:rFonts w:ascii="Times New Roman"/>
                <w:b w:val="false"/>
                <w:i w:val="false"/>
                <w:color w:val="000000"/>
                <w:sz w:val="20"/>
              </w:rPr>
              <w:t xml:space="preserve">
Сомасы </w:t>
            </w:r>
          </w:p>
          <w:bookmarkEnd w:id="71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712"/>
          <w:p>
            <w:pPr>
              <w:spacing w:after="20"/>
              <w:ind w:left="20"/>
              <w:jc w:val="both"/>
            </w:pPr>
            <w:r>
              <w:rPr>
                <w:rFonts w:ascii="Times New Roman"/>
                <w:b w:val="false"/>
                <w:i w:val="false"/>
                <w:color w:val="000000"/>
                <w:sz w:val="20"/>
              </w:rPr>
              <w:t>
Сомасы</w:t>
            </w:r>
          </w:p>
          <w:bookmarkEnd w:id="712"/>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13"/>
          <w:p>
            <w:pPr>
              <w:spacing w:after="20"/>
              <w:ind w:left="20"/>
              <w:jc w:val="both"/>
            </w:pPr>
            <w:r>
              <w:rPr>
                <w:rFonts w:ascii="Times New Roman"/>
                <w:b w:val="false"/>
                <w:i w:val="false"/>
                <w:color w:val="000000"/>
                <w:sz w:val="20"/>
              </w:rPr>
              <w:t xml:space="preserve">
Сомасы </w:t>
            </w:r>
          </w:p>
          <w:bookmarkEnd w:id="71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14"/>
          <w:p>
            <w:pPr>
              <w:spacing w:after="20"/>
              <w:ind w:left="20"/>
              <w:jc w:val="both"/>
            </w:pPr>
            <w:r>
              <w:rPr>
                <w:rFonts w:ascii="Times New Roman"/>
                <w:b w:val="false"/>
                <w:i w:val="false"/>
                <w:color w:val="000000"/>
                <w:sz w:val="20"/>
              </w:rPr>
              <w:t>
 </w:t>
            </w:r>
          </w:p>
          <w:bookmarkEnd w:id="714"/>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715"/>
          <w:p>
            <w:pPr>
              <w:spacing w:after="20"/>
              <w:ind w:left="20"/>
              <w:jc w:val="both"/>
            </w:pPr>
            <w:r>
              <w:rPr>
                <w:rFonts w:ascii="Times New Roman"/>
                <w:b w:val="false"/>
                <w:i w:val="false"/>
                <w:color w:val="000000"/>
                <w:sz w:val="20"/>
              </w:rPr>
              <w:t>
Сомасы</w:t>
            </w:r>
          </w:p>
          <w:bookmarkEnd w:id="71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16"/>
          <w:p>
            <w:pPr>
              <w:spacing w:after="20"/>
              <w:ind w:left="20"/>
              <w:jc w:val="both"/>
            </w:pPr>
            <w:r>
              <w:rPr>
                <w:rFonts w:ascii="Times New Roman"/>
                <w:b w:val="false"/>
                <w:i w:val="false"/>
                <w:color w:val="000000"/>
                <w:sz w:val="20"/>
              </w:rPr>
              <w:t>
 </w:t>
            </w:r>
          </w:p>
          <w:bookmarkEnd w:id="71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72-қосымша</w:t>
            </w:r>
          </w:p>
        </w:tc>
      </w:tr>
    </w:tbl>
    <w:bookmarkStart w:name="z1226" w:id="717"/>
    <w:p>
      <w:pPr>
        <w:spacing w:after="0"/>
        <w:ind w:left="0"/>
        <w:jc w:val="left"/>
      </w:pPr>
      <w:r>
        <w:rPr>
          <w:rFonts w:ascii="Times New Roman"/>
          <w:b/>
          <w:i w:val="false"/>
          <w:color w:val="000000"/>
        </w:rPr>
        <w:t xml:space="preserve"> 2023 жылға арналған Лепсі ауылдық округінің бюджеті</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18"/>
          <w:p>
            <w:pPr>
              <w:spacing w:after="20"/>
              <w:ind w:left="20"/>
              <w:jc w:val="both"/>
            </w:pPr>
            <w:r>
              <w:rPr>
                <w:rFonts w:ascii="Times New Roman"/>
                <w:b w:val="false"/>
                <w:i w:val="false"/>
                <w:color w:val="000000"/>
                <w:sz w:val="20"/>
              </w:rPr>
              <w:t xml:space="preserve">
Сомасы </w:t>
            </w:r>
          </w:p>
          <w:bookmarkEnd w:id="7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19"/>
          <w:p>
            <w:pPr>
              <w:spacing w:after="20"/>
              <w:ind w:left="20"/>
              <w:jc w:val="both"/>
            </w:pPr>
            <w:r>
              <w:rPr>
                <w:rFonts w:ascii="Times New Roman"/>
                <w:b w:val="false"/>
                <w:i w:val="false"/>
                <w:color w:val="000000"/>
                <w:sz w:val="20"/>
              </w:rPr>
              <w:t>
Сомасы</w:t>
            </w:r>
          </w:p>
          <w:bookmarkEnd w:id="719"/>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20"/>
          <w:p>
            <w:pPr>
              <w:spacing w:after="20"/>
              <w:ind w:left="20"/>
              <w:jc w:val="both"/>
            </w:pPr>
            <w:r>
              <w:rPr>
                <w:rFonts w:ascii="Times New Roman"/>
                <w:b w:val="false"/>
                <w:i w:val="false"/>
                <w:color w:val="000000"/>
                <w:sz w:val="20"/>
              </w:rPr>
              <w:t xml:space="preserve">
Сомасы </w:t>
            </w:r>
          </w:p>
          <w:bookmarkEnd w:id="7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21"/>
          <w:p>
            <w:pPr>
              <w:spacing w:after="20"/>
              <w:ind w:left="20"/>
              <w:jc w:val="both"/>
            </w:pPr>
            <w:r>
              <w:rPr>
                <w:rFonts w:ascii="Times New Roman"/>
                <w:b w:val="false"/>
                <w:i w:val="false"/>
                <w:color w:val="000000"/>
                <w:sz w:val="20"/>
              </w:rPr>
              <w:t>
 </w:t>
            </w:r>
          </w:p>
          <w:bookmarkEnd w:id="72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722"/>
          <w:p>
            <w:pPr>
              <w:spacing w:after="20"/>
              <w:ind w:left="20"/>
              <w:jc w:val="both"/>
            </w:pPr>
            <w:r>
              <w:rPr>
                <w:rFonts w:ascii="Times New Roman"/>
                <w:b w:val="false"/>
                <w:i w:val="false"/>
                <w:color w:val="000000"/>
                <w:sz w:val="20"/>
              </w:rPr>
              <w:t>
Сомасы</w:t>
            </w:r>
          </w:p>
          <w:bookmarkEnd w:id="7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723"/>
          <w:p>
            <w:pPr>
              <w:spacing w:after="20"/>
              <w:ind w:left="20"/>
              <w:jc w:val="both"/>
            </w:pPr>
            <w:r>
              <w:rPr>
                <w:rFonts w:ascii="Times New Roman"/>
                <w:b w:val="false"/>
                <w:i w:val="false"/>
                <w:color w:val="000000"/>
                <w:sz w:val="20"/>
              </w:rPr>
              <w:t>
 </w:t>
            </w:r>
          </w:p>
          <w:bookmarkEnd w:id="723"/>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