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662c" w14:textId="d6b6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28 желтоқсандағы № 81-1 "Алакөл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30 наурыздағы № 4-1 шешімі. Алматы облысы Әділет департаментінде 2021 жылы 1 сәуірде № 5918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2021-2023 жылдарға арналған бюджеті туралы" 2020 жылғы 28 желтоқсандағы № 81-1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13 742 917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2 023 233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12 704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31 630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11 675 350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13 743 248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46 603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70 008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46 934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46 934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70 008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743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28 желтоқсандағы № 81-1 шешіміне 1 –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2 023 233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шеңберңнде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-46 934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