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06a9" w14:textId="b370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2021 жылғы 27 желтоқсандағы № 18-1 шешімі. Қазақстан Республикасының Әділет министрлігінде 2021 жылы 28 желтоқсанда № 26141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ШЕШТІ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14 525 963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2 840 855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16 851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53 383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11 614 874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17 215 634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10 141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36 756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26 615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- 2 699 812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2 699 812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36 756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26 971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2 690 027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Алакөл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аудандық бюджеттен аудандық маңызы бар қала, ауылдық округтердің бюджеттеріне берілетін бюджеттік субвенциялардың көлемдері 856 048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қалалық округіне 61 838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ауылдық округіне 17 627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Бескөл ауылдық округіне 26 211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25 015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Жағатал ауылдық округіне 27 699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ауылдық округіне 37 093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Көлбай ауылдық округіне 36 132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ауылдық округіне 28 554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ауылдық округіне 35 258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ауылдық округіне 29 307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Тоқжайлау ауылдық округіне 37 809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30 013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Ырғайты ауылдық округіне 109 599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Ақтүбек ауылдық округіне 27 364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Архарлы ауылдық округіне 29 251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Жайпақ ауылдық округіне 32 364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Енбекші ауылдық округіне 31 282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ауылдық округіне 35 251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Қызылащы ауылдық округіне 33 190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Сапақ ауылдық округіне 30 968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округіне 34 508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39 010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28 977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31 728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ескерілсін,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бағдарламасы шеңберңде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Алакөл ауданы әкімдігінің қаулысы негізінде айқындалады.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2022 жылға арналған резерві 61 750 мың теңге сомасында бекітілсін.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2022 жылғы 1 қаңтарынан бастап қолданысқа енгiзiледі.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2021 жылғы "27" желтоқсандағы № 18-1 шешіміне 1-қосымша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Алакөл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-2 699 812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2021 жылғы "27" желтоқсандағы № 18-1 шешіміне 2-қосымша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2021 жылғы "27" желтоқсандағы № 18-1 шешіміне 3-қосымша</w:t>
            </w:r>
          </w:p>
        </w:tc>
      </w:tr>
    </w:tbl>
    <w:bookmarkStart w:name="z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74 192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74 192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