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4613" w14:textId="9ae4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2020 жылғы 28 желтоқсандағы № 73-195 "Балқаш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2021 жылғы 14 мамырдағы № 4-22 шешімі. Қазақстан Республикасының Әділет министрлігінде 2021 жылы 9 маусымда № 22960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Балқаш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2021-2023 жылдарға арналған бюджеті туралы" 2020 жылғы 28 желтоқсандағы № 73-195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5855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аудандық бюджеті тиісінше осы шешімнің 1, 2 және 3-қосымшаларына сәйкес, оның ішінде 2021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6 301 590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231 415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14 490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41 000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6 014 685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6 340 750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46 383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83 759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37 376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85 543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85 543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83 759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37 376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39 160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2021жылдың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14 мамырдағы № 4-22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28 желтоқсандағы № 73-195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6301590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өзге де 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6014685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6014685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577"/>
        <w:gridCol w:w="1217"/>
        <w:gridCol w:w="1217"/>
        <w:gridCol w:w="5895"/>
        <w:gridCol w:w="24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6340750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195149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784216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Сенімбілдірілгенагенттіңтұрғынүйсертификаттарынберубойынша (бюджеттіккредиттүріндегіәлеуметтікқолдау) қызметтерінеақытөлеу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671565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425777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417639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417639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 елді-мекендердің көшелерін күрделі және орташа жөндеу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383942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кредиттерді қайтару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3463465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912"/>
        <w:gridCol w:w="4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-85543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қалжықтары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