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a181" w14:textId="841a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2021 жылғы 11 қаңтардағы № 82-366 шешімі. Алматы облысы Әділет департаментінде 2021 жылы 19 қаңтарда № 5869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Айдарлы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26 572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24 046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Аққайнар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33 923 мың теңге, оның ішінде: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7 469 мың теңге;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26 454 мың теңге;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38 592 мың теңге;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4 669 мың теңге;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4 669 мың теңге, оның ішінде: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Ақсеңгір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39 481 мың теңге, оның ішінде: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1 045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Ақтерек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38 997 мың теңге, оның ішінде: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Беріктас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38 273 мың теңге, оның ішінде: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1 089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Бозой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7"/>
    <w:bookmarkStart w:name="z1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37 247 мың теңге, оның ішінде: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1 243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Дегерес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9"/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35 880 мың теңге, оның ішінде: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1 900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31"/>
    <w:bookmarkStart w:name="z1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46 158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3 283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3 283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Қарақастек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Start w:name="z1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52 985 мың теңге, оның ішінде:</w:t>
      </w:r>
    </w:p>
    <w:bookmarkEnd w:id="33"/>
    <w:bookmarkStart w:name="z1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13 488 мың теңге;</w:t>
      </w:r>
    </w:p>
    <w:bookmarkEnd w:id="34"/>
    <w:bookmarkStart w:name="z1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5"/>
    <w:bookmarkStart w:name="z1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"/>
    <w:bookmarkStart w:name="z1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35 497 мың теңге;</w:t>
      </w:r>
    </w:p>
    <w:bookmarkEnd w:id="37"/>
    <w:bookmarkStart w:name="z1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55 047 мың теңге;</w:t>
      </w:r>
    </w:p>
    <w:bookmarkEnd w:id="38"/>
    <w:bookmarkStart w:name="z1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9"/>
    <w:bookmarkStart w:name="z1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"/>
    <w:bookmarkStart w:name="z1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1"/>
    <w:bookmarkStart w:name="z1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42"/>
    <w:bookmarkStart w:name="z1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3"/>
    <w:bookmarkStart w:name="z1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4"/>
    <w:bookmarkStart w:name="z1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2 062 мың теңге;</w:t>
      </w:r>
    </w:p>
    <w:bookmarkEnd w:id="45"/>
    <w:bookmarkStart w:name="z1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2 062 мың теңге, оның ішінде:</w:t>
      </w:r>
    </w:p>
    <w:bookmarkEnd w:id="46"/>
    <w:bookmarkStart w:name="z1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7"/>
    <w:bookmarkStart w:name="z1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49"/>
    <w:bookmarkStart w:name="z1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171 928 мың теңге, оның ішінде: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29 263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142 665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179 002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7 074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7 074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51"/>
    <w:bookmarkStart w:name="z1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114 321 мың теңге, оның ішінде: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94 279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11 660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11 660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Мәтібұлақ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53"/>
    <w:bookmarkStart w:name="z2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32 941 мың теңге, оның ішінде: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1 594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Мыңбаев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55"/>
    <w:bookmarkStart w:name="z2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44 115 мың теңге, оның ішінде: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4 259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4 259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2021-2023 жылдарға арналған Самсы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57"/>
    <w:bookmarkStart w:name="z2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35 415 мың теңге, оның ішінде: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24 856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2021-2023 жылдарға арналған Сарытауқұм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59"/>
    <w:bookmarkStart w:name="z2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26 210 мың теңге, оның ішінде: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2021-2023 жылдарға арналған Талап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61"/>
    <w:bookmarkStart w:name="z2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60 635 мың теңге, оның ішінде:</w:t>
      </w:r>
    </w:p>
    <w:bookmarkEnd w:id="62"/>
    <w:bookmarkStart w:name="z2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7 974 мың теңге;</w:t>
      </w:r>
    </w:p>
    <w:bookmarkEnd w:id="63"/>
    <w:bookmarkStart w:name="z2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4"/>
    <w:bookmarkStart w:name="z2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5"/>
    <w:bookmarkStart w:name="z2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52 661 мың теңге;</w:t>
      </w:r>
    </w:p>
    <w:bookmarkEnd w:id="66"/>
    <w:bookmarkStart w:name="z2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61 273 мың теңге;</w:t>
      </w:r>
    </w:p>
    <w:bookmarkEnd w:id="67"/>
    <w:bookmarkStart w:name="z2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8"/>
    <w:bookmarkStart w:name="z2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9"/>
    <w:bookmarkStart w:name="z2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0"/>
    <w:bookmarkStart w:name="z2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71"/>
    <w:bookmarkStart w:name="z2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72"/>
    <w:bookmarkStart w:name="z2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3"/>
    <w:bookmarkStart w:name="z2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638 мың теңге;</w:t>
      </w:r>
    </w:p>
    <w:bookmarkEnd w:id="74"/>
    <w:bookmarkStart w:name="z2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638 мың теңге, оның ішінде:</w:t>
      </w:r>
    </w:p>
    <w:bookmarkEnd w:id="75"/>
    <w:bookmarkStart w:name="z2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2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2021-2023 жылдарға арналған Таран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78"/>
    <w:bookmarkStart w:name="z2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42 227 мың теңге, оның ішінде: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2021-2023 жылдарға арналған Теміржол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80"/>
    <w:bookmarkStart w:name="z3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58 146 мың теңге, оның ішінде: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3 953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2021-2023 жылдарға арналған Ұзынағаш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82"/>
    <w:bookmarkStart w:name="z3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261 217 мың теңге, оның ішінде: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218 728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42 489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302 325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41 108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41 108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2021-2023 жылдарға арналған Үлгілі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84"/>
    <w:bookmarkStart w:name="z3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28 216 мың теңге, оның ішінде: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26 129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1 428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2021-2023 жылдарға арналған Үлкен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86"/>
    <w:bookmarkStart w:name="z3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67 795 мың теңге, оның ішінде:</w:t>
      </w:r>
    </w:p>
    <w:bookmarkEnd w:id="87"/>
    <w:bookmarkStart w:name="z3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7 365 мың теңге;</w:t>
      </w:r>
    </w:p>
    <w:bookmarkEnd w:id="88"/>
    <w:bookmarkStart w:name="z3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9"/>
    <w:bookmarkStart w:name="z37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0"/>
    <w:bookmarkStart w:name="z37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60 430 мың теңге;</w:t>
      </w:r>
    </w:p>
    <w:bookmarkEnd w:id="91"/>
    <w:bookmarkStart w:name="z3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70 015 мың теңге;</w:t>
      </w:r>
    </w:p>
    <w:bookmarkEnd w:id="92"/>
    <w:bookmarkStart w:name="z37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93"/>
    <w:bookmarkStart w:name="z37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37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38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96"/>
    <w:bookmarkStart w:name="z38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7"/>
    <w:bookmarkStart w:name="z38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8"/>
    <w:bookmarkStart w:name="z38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2 220 мың теңге;</w:t>
      </w:r>
    </w:p>
    <w:bookmarkEnd w:id="99"/>
    <w:bookmarkStart w:name="z38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2 220 мың теңге, оның ішінде:</w:t>
      </w:r>
    </w:p>
    <w:bookmarkEnd w:id="100"/>
    <w:bookmarkStart w:name="z38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1"/>
    <w:bookmarkStart w:name="z38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2021-2023 жылдарға арналған Үңгіртас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03"/>
    <w:bookmarkStart w:name="z38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36 497 мың теңге, оның ішінде: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24 869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5 036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5 036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2021-2023 жылдарға арналған Шиен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05"/>
    <w:bookmarkStart w:name="z4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30 509 мың теңге, оның ішінде: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2 296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2021-2023 жылдарға арналған Шолаққарғалы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07"/>
    <w:bookmarkStart w:name="z4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40 833 мың теңге, оның ішінде: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35 548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7 841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7 841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09"/>
    <w:bookmarkStart w:name="z4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енгiзiледі.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1-қосымша</w:t>
            </w:r>
          </w:p>
        </w:tc>
      </w:tr>
    </w:tbl>
    <w:bookmarkStart w:name="z44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2-қосымша</w:t>
            </w:r>
          </w:p>
        </w:tc>
      </w:tr>
    </w:tbl>
    <w:bookmarkStart w:name="z45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3-қосымша</w:t>
            </w:r>
          </w:p>
        </w:tc>
      </w:tr>
    </w:tbl>
    <w:bookmarkStart w:name="z46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4-қосымша</w:t>
            </w:r>
          </w:p>
        </w:tc>
      </w:tr>
    </w:tbl>
    <w:bookmarkStart w:name="z47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2021 жылға арналған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5-қосымша</w:t>
            </w:r>
          </w:p>
        </w:tc>
      </w:tr>
    </w:tbl>
    <w:bookmarkStart w:name="z48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2022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6-қосымша</w:t>
            </w:r>
          </w:p>
        </w:tc>
      </w:tr>
    </w:tbl>
    <w:bookmarkStart w:name="z49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2023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7-қосымша</w:t>
            </w:r>
          </w:p>
        </w:tc>
      </w:tr>
    </w:tbl>
    <w:bookmarkStart w:name="z50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2021 жылға арналған бюджеті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8-қосымша</w:t>
            </w:r>
          </w:p>
        </w:tc>
      </w:tr>
    </w:tbl>
    <w:bookmarkStart w:name="z50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2022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9-қосымша</w:t>
            </w:r>
          </w:p>
        </w:tc>
      </w:tr>
    </w:tbl>
    <w:bookmarkStart w:name="z51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2023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10-қосымша</w:t>
            </w:r>
          </w:p>
        </w:tc>
      </w:tr>
    </w:tbl>
    <w:bookmarkStart w:name="z52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2021 жылға арналған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11-қосымша</w:t>
            </w:r>
          </w:p>
        </w:tc>
      </w:tr>
    </w:tbl>
    <w:bookmarkStart w:name="z53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12-қосымша</w:t>
            </w:r>
          </w:p>
        </w:tc>
      </w:tr>
    </w:tbl>
    <w:bookmarkStart w:name="z54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2023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13-қосымша</w:t>
            </w:r>
          </w:p>
        </w:tc>
      </w:tr>
    </w:tbl>
    <w:bookmarkStart w:name="z55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2021 жылға арналған бюджеті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14-қосымша</w:t>
            </w:r>
          </w:p>
        </w:tc>
      </w:tr>
    </w:tbl>
    <w:bookmarkStart w:name="z55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2022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15-қосымша</w:t>
            </w:r>
          </w:p>
        </w:tc>
      </w:tr>
    </w:tbl>
    <w:bookmarkStart w:name="z56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2023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16-қосымша</w:t>
            </w:r>
          </w:p>
        </w:tc>
      </w:tr>
    </w:tbl>
    <w:bookmarkStart w:name="z57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2021 жылға арналған бюджеті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17-қосымша</w:t>
            </w:r>
          </w:p>
        </w:tc>
      </w:tr>
    </w:tbl>
    <w:bookmarkStart w:name="z58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2022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18-қосымша</w:t>
            </w:r>
          </w:p>
        </w:tc>
      </w:tr>
    </w:tbl>
    <w:bookmarkStart w:name="z59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2023 жылға арналған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19-қосымша</w:t>
            </w:r>
          </w:p>
        </w:tc>
      </w:tr>
    </w:tbl>
    <w:bookmarkStart w:name="z60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2021 жылға арналған бюджеті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20-қосымша</w:t>
            </w:r>
          </w:p>
        </w:tc>
      </w:tr>
    </w:tbl>
    <w:bookmarkStart w:name="z61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2022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21-қосымша</w:t>
            </w:r>
          </w:p>
        </w:tc>
      </w:tr>
    </w:tbl>
    <w:bookmarkStart w:name="z62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2023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22-қосымша</w:t>
            </w:r>
          </w:p>
        </w:tc>
      </w:tr>
    </w:tbl>
    <w:bookmarkStart w:name="z63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23-қосымша</w:t>
            </w:r>
          </w:p>
        </w:tc>
      </w:tr>
    </w:tbl>
    <w:bookmarkStart w:name="z64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24-қосымша</w:t>
            </w:r>
          </w:p>
        </w:tc>
      </w:tr>
    </w:tbl>
    <w:bookmarkStart w:name="z64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25-қосымша</w:t>
            </w:r>
          </w:p>
        </w:tc>
      </w:tr>
    </w:tbl>
    <w:bookmarkStart w:name="z65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2021 жылға арналған бюджеті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26-қосымша</w:t>
            </w:r>
          </w:p>
        </w:tc>
      </w:tr>
    </w:tbl>
    <w:bookmarkStart w:name="z66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2022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27-қосымша</w:t>
            </w:r>
          </w:p>
        </w:tc>
      </w:tr>
    </w:tbl>
    <w:bookmarkStart w:name="z67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2023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28-қосымша</w:t>
            </w:r>
          </w:p>
        </w:tc>
      </w:tr>
    </w:tbl>
    <w:bookmarkStart w:name="z68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29-қосымша</w:t>
            </w:r>
          </w:p>
        </w:tc>
      </w:tr>
    </w:tbl>
    <w:bookmarkStart w:name="z69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30-қосымша</w:t>
            </w:r>
          </w:p>
        </w:tc>
      </w:tr>
    </w:tbl>
    <w:bookmarkStart w:name="z70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2023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31-қосымша</w:t>
            </w:r>
          </w:p>
        </w:tc>
      </w:tr>
    </w:tbl>
    <w:bookmarkStart w:name="z71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2021 жылға арналған бюджеті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32-қосымша</w:t>
            </w:r>
          </w:p>
        </w:tc>
      </w:tr>
    </w:tbl>
    <w:bookmarkStart w:name="z72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33-қосымша</w:t>
            </w:r>
          </w:p>
        </w:tc>
      </w:tr>
    </w:tbl>
    <w:bookmarkStart w:name="z73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2023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34-қосымша</w:t>
            </w:r>
          </w:p>
        </w:tc>
      </w:tr>
    </w:tbl>
    <w:bookmarkStart w:name="z73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2021 жылға арналған бюджеті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35-қосымша</w:t>
            </w:r>
          </w:p>
        </w:tc>
      </w:tr>
    </w:tbl>
    <w:bookmarkStart w:name="z74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2022 жылға арналған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36-қосымша</w:t>
            </w:r>
          </w:p>
        </w:tc>
      </w:tr>
    </w:tbl>
    <w:bookmarkStart w:name="z75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2023 жылға арналған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37-қосымша</w:t>
            </w:r>
          </w:p>
        </w:tc>
      </w:tr>
    </w:tbl>
    <w:bookmarkStart w:name="z76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2021 жылға арналған бюджеті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38-қосымша</w:t>
            </w:r>
          </w:p>
        </w:tc>
      </w:tr>
    </w:tbl>
    <w:bookmarkStart w:name="z77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2022 жылға арналған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39-қосымша</w:t>
            </w:r>
          </w:p>
        </w:tc>
      </w:tr>
    </w:tbl>
    <w:bookmarkStart w:name="z78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2023 жылға арналған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40-қосымша</w:t>
            </w:r>
          </w:p>
        </w:tc>
      </w:tr>
    </w:tbl>
    <w:bookmarkStart w:name="z79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2021 жылға арналған бюджеті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41-қосымша</w:t>
            </w:r>
          </w:p>
        </w:tc>
      </w:tr>
    </w:tbl>
    <w:bookmarkStart w:name="z805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2022 жылға арналған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42-қосымша</w:t>
            </w:r>
          </w:p>
        </w:tc>
      </w:tr>
    </w:tbl>
    <w:bookmarkStart w:name="z81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2023 жылға арналған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43-қосымша</w:t>
            </w:r>
          </w:p>
        </w:tc>
      </w:tr>
    </w:tbl>
    <w:bookmarkStart w:name="z82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2021 жылға арналған бюджеті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44-қосымша</w:t>
            </w:r>
          </w:p>
        </w:tc>
      </w:tr>
    </w:tbl>
    <w:bookmarkStart w:name="z83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2022 жылға арналған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45-қосымша</w:t>
            </w:r>
          </w:p>
        </w:tc>
      </w:tr>
    </w:tbl>
    <w:bookmarkStart w:name="z84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2023 жылға арналған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46-қосымша</w:t>
            </w:r>
          </w:p>
        </w:tc>
      </w:tr>
    </w:tbl>
    <w:bookmarkStart w:name="z850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2021 жылға арналған бюджеті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47-қосымша</w:t>
            </w:r>
          </w:p>
        </w:tc>
      </w:tr>
    </w:tbl>
    <w:bookmarkStart w:name="z85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2022 жылға арналған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48-қосымша</w:t>
            </w:r>
          </w:p>
        </w:tc>
      </w:tr>
    </w:tbl>
    <w:bookmarkStart w:name="z86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2023 жылға арналған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49-қосымша</w:t>
            </w:r>
          </w:p>
        </w:tc>
      </w:tr>
    </w:tbl>
    <w:bookmarkStart w:name="z87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2021 жылға арналған бюджеті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50-қосымша</w:t>
            </w:r>
          </w:p>
        </w:tc>
      </w:tr>
    </w:tbl>
    <w:bookmarkStart w:name="z886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2022 жылға арналған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51-қосымша</w:t>
            </w:r>
          </w:p>
        </w:tc>
      </w:tr>
    </w:tbl>
    <w:bookmarkStart w:name="z89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2023 жылға арналған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52-қосымша</w:t>
            </w:r>
          </w:p>
        </w:tc>
      </w:tr>
    </w:tbl>
    <w:bookmarkStart w:name="z90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2021 жылға арналған бюджеті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53-қосымша</w:t>
            </w:r>
          </w:p>
        </w:tc>
      </w:tr>
    </w:tbl>
    <w:bookmarkStart w:name="z913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2022 жылға арналған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54-қосымша</w:t>
            </w:r>
          </w:p>
        </w:tc>
      </w:tr>
    </w:tbl>
    <w:bookmarkStart w:name="z92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2023 жылға арналған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55-қосымша</w:t>
            </w:r>
          </w:p>
        </w:tc>
      </w:tr>
    </w:tbl>
    <w:bookmarkStart w:name="z931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2021 жылға арналған бюджеті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56-қосымша</w:t>
            </w:r>
          </w:p>
        </w:tc>
      </w:tr>
    </w:tbl>
    <w:bookmarkStart w:name="z940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2022 жылға арналған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57-қосымша</w:t>
            </w:r>
          </w:p>
        </w:tc>
      </w:tr>
    </w:tbl>
    <w:bookmarkStart w:name="z949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2023 жылға арналған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58-қосымша</w:t>
            </w:r>
          </w:p>
        </w:tc>
      </w:tr>
    </w:tbl>
    <w:bookmarkStart w:name="z95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2021 жылға арналған бюджеті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59-қосымша</w:t>
            </w:r>
          </w:p>
        </w:tc>
      </w:tr>
    </w:tbl>
    <w:bookmarkStart w:name="z96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2022 жылға арналған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60-қосымша</w:t>
            </w:r>
          </w:p>
        </w:tc>
      </w:tr>
    </w:tbl>
    <w:bookmarkStart w:name="z97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2023 жылға арналған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61-қосымша</w:t>
            </w:r>
          </w:p>
        </w:tc>
      </w:tr>
    </w:tbl>
    <w:bookmarkStart w:name="z985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2021 жылға арналған бюджеті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62-қосымша</w:t>
            </w:r>
          </w:p>
        </w:tc>
      </w:tr>
    </w:tbl>
    <w:bookmarkStart w:name="z99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2022 жылға арналған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63-қосымша</w:t>
            </w:r>
          </w:p>
        </w:tc>
      </w:tr>
    </w:tbl>
    <w:bookmarkStart w:name="z100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2023 жылға арналған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64-қосымша</w:t>
            </w:r>
          </w:p>
        </w:tc>
      </w:tr>
    </w:tbl>
    <w:bookmarkStart w:name="z101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2021 жылға арналған бюджеті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65-қосымша</w:t>
            </w:r>
          </w:p>
        </w:tc>
      </w:tr>
    </w:tbl>
    <w:bookmarkStart w:name="z1021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2022 жылға арналған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66-қосымша</w:t>
            </w:r>
          </w:p>
        </w:tc>
      </w:tr>
    </w:tbl>
    <w:bookmarkStart w:name="z103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2023 жылға арналған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67-қосымша</w:t>
            </w:r>
          </w:p>
        </w:tc>
      </w:tr>
    </w:tbl>
    <w:bookmarkStart w:name="z1039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2021 жылға арналған бюджеті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68-қосымша</w:t>
            </w:r>
          </w:p>
        </w:tc>
      </w:tr>
    </w:tbl>
    <w:bookmarkStart w:name="z1048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2022 жылға арналған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69-қосымша</w:t>
            </w:r>
          </w:p>
        </w:tc>
      </w:tr>
    </w:tbl>
    <w:bookmarkStart w:name="z1057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2023 жылға арналған бюджеті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70-қосымша</w:t>
            </w:r>
          </w:p>
        </w:tc>
      </w:tr>
    </w:tbl>
    <w:bookmarkStart w:name="z1066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2021 жылға арналған бюджеті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Алматы облысы Жамбыл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71-қосымша</w:t>
            </w:r>
          </w:p>
        </w:tc>
      </w:tr>
    </w:tbl>
    <w:bookmarkStart w:name="z1075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2022 жылға арналған бюджеті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72-қосымша</w:t>
            </w:r>
          </w:p>
        </w:tc>
      </w:tr>
    </w:tbl>
    <w:bookmarkStart w:name="z1084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2023 жылға арналған бюджеті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мекендерьің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