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dcfab" w14:textId="b0dc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ауданы Ұзынағаш ауылының жерлерін аймақтарға бөлу жобасын (схемасын), бағалау аймақтарының шекаралары және жер учаскелері үшін төлемақының базалық ставкаларына түзету коэффициенттерін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2021 жылғы 21 сәуірдегі № 5-33 шешімі. Алматы облысы Әділет департаментінде 2021 жылы 28 сәуірде № 5946 болып тіркелді. Күші жойылды - Алматы облысы Жамбыл аудандық мәслихатының 2021 жылғы 23 қарашадағы № 12-72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23.11.2021 </w:t>
      </w:r>
      <w:r>
        <w:rPr>
          <w:rFonts w:ascii="Times New Roman"/>
          <w:b w:val="false"/>
          <w:i w:val="false"/>
          <w:color w:val="ff0000"/>
          <w:sz w:val="28"/>
        </w:rPr>
        <w:t>№ 12-72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8-бабының 2-тармағына, 11-бабының 1-тармағына сәйкес, Жамбыл аудандық мәслихаты ШЕШІМ ҚАБЫЛДАДЫ: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Жамбыл ауданы Ұзынағаш ауылының жерлерін аймақтарға бөлу жобасы (схемасы) осы шешімнің 1-қосымшасына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Жамбыл ауданы Ұзынағаш ауылының бағалау аймақтарының шекаралары және жер учаскелері үшін төлемақының базалық ставкаларына түзету коэффициенттері осы шешімнің 2-қосымшасына сәйкес 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Жамбыл аудандық мәслихатының "Жамбыл ауданының елді мекендеріндегі бағалау аймақтарының шекаралары және жер учаскелері үшін төлемақының базалық ставкаларына түзету коэффициенттерін бекіту туралы" 2012 жылғы 05 қарашадағы № 11-84 (Нормативтік құқықтық актілерді мемлекеттік тіркеу тізілімінде № 2208 тіркелген, 2012 жылдың 29 желтоқсанында "Атамекен" газетінде жарияланған) шешімінің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 мәслихатының сессия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Алимкулова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 аудандық мәслихат  хатшысы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 Жұрын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маслихатының 2021 жылғы 15 наурыздағы № 3-16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ауылының жерлерін аймақтарға бөлу жобасы (схемасы)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82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2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маслихатының 2021 жылғы 15 наурыздағы № 3-16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 Ұзынағаш ауылының бағалау аймақтарының шекаралары және жер учаскелері үшін төлемақының базалық ставкаларына түзету коэффиценттері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кварталдың нөмірі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номері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коэффиценттері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 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03-045-237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03-045-104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