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41e" w14:textId="87df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11 қаңтардағы № 82-366 "Жамбыл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15 маусымдағы № 8-42 шешімі. Қазақстан Республикасының Әділет министрлігінде 2021 жылы 26 маусымда № 23192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2021-2023 жылдарға арналған бюджеттері туралы" 2021 жылғы 11 қаңтардағы № 82-366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Айдарлы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23 150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2 526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20 624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23 940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790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790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Аққайнар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23 431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7 469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15 962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28 100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4 669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4 669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4 669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Ақсеңгір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28 430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19 334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29 475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1 045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1 045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1 045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Ақтерек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27 192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7 641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19 551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28 121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929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Беріктас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26 252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6 171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20 081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27 341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1 089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1 089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1 089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Бозой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27 297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1 939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25 358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28 540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1 243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1 243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1 243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Дегерес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26 394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9 265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17 129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28 294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1 900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1 900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1 900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Жамбыл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39 798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14 741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25 057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43 081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3 283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3 283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3 283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Қарақастек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45 633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13 488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32 145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47 695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2 062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2 062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2 062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Қарасу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116 955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29 263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87 692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124 029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7 074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7 074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7 074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Қарғалы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92 069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92 069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103 729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11 660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11 660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11 660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Мәтібұлақ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27 415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11 181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16 234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29 009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1 594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1 594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Мыңбаев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35 045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18 719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16 326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39 304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4 259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4 259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4 259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Самсы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29 577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10 559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19 018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30 127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550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550 мың теңге.";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Сарытауқұм ауылдық округінің бюджеті тиісінше осы шешімнің 43, 44, 45-қосымшаларына сәйкес, оның ішінде 2021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22 281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1 077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21 204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23 016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735 мың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Талап ауылдық округінің бюджеті тиісінше осы шешімнің 46, 47, 48-қосымшаларына сәйкес, оның ішінде 2021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26 739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7 974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18 765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27 377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638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638 мың теңге, оның ішінде: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638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Таран ауылдық округінің бюджеті тиісінше осы шешімнің 49, 50, 51-қосымшаларына сәйкес, оның ішінде 2021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35 187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8 783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26 404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35 904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717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717 мың теңге, оның ішінде: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717 мың теңге.";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Теміржол ауылдық округінің бюджеті тиісінше осы шешімнің 52, 53, 54-қосымшаларына сәйкес, оның ішінде 2021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30 289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16 186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14 103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34 242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3 953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3 953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3 953 мың теңге.";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Ұзынағаш ауылдық округінің бюджеті тиісінше осы шешімнің 55, 56, 57-қосымшаларына сәйкес, оның ішінде 2021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218 728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218 728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259 836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41 108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41 108 мың теңге, оның ішінде: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41 108 мың теңге.";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Үлгілі ауылдық округінің бюджеті тиісінше осы шешімнің 58 59, 60-қосымшаларына сәйкес, оның ішінде 2021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23 694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2 087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21 607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25 122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1 428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1 428 мың теңге, оның ішінде: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1 428 мың теңге.";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Үлкен ауылдық округінің бюджеті тиісінше осы шешімнің 61, 62, 63-қосымшаларына сәйкес, оның ішінде 2021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17 627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8 137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9 490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19 847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2 220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2 220 мың теңге, оның ішінде: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2 220 мың теңге.";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Үңгіртас ауылдық округінің бюджеті тиісінше осы шешімнің 64, 65, 66-қосымшаларына сәйкес, оның ішінде 2021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29 170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14 628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14 542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19 847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5 036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5 036 мың теңге, оның ішінде: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5 036 мың теңге.";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Шиен ауылдық округінің бюджеті тиісінше осы шешімнің 67, 68, 69-қосымшаларына сәйкес, оның ішінде 2021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25 657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9 621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16 036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27 953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2 296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2 296 мың теңге, оның ішінде: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2 296 мың теңге.";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Шолаққарғалы ауылдық округінің бюджеті тиісінше осы шешімнің 70, 71, 72-қосымшаларына сәйкес, оның ішінде 2021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35 548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35 548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43 389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7 841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7 841 мың теңге, оның ішінде: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7 841 мың теңге.".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жылдың 1 қаңтарынан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мәслихатының2021 жылғы 15 маусымдағы№ 8-42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1-қосымша</w:t>
            </w:r>
          </w:p>
        </w:tc>
      </w:tr>
    </w:tbl>
    <w:bookmarkStart w:name="z45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3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4-қосымша</w:t>
            </w:r>
          </w:p>
        </w:tc>
      </w:tr>
    </w:tbl>
    <w:bookmarkStart w:name="z46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2021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7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1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7-қосымша</w:t>
            </w:r>
          </w:p>
        </w:tc>
      </w:tr>
    </w:tbl>
    <w:bookmarkStart w:name="z47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2021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7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10-қосымша</w:t>
            </w:r>
          </w:p>
        </w:tc>
      </w:tr>
    </w:tbl>
    <w:bookmarkStart w:name="z47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2021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1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5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13-қосымша</w:t>
            </w:r>
          </w:p>
        </w:tc>
      </w:tr>
    </w:tbl>
    <w:bookmarkStart w:name="z48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2021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3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16-қосымша</w:t>
            </w:r>
          </w:p>
        </w:tc>
      </w:tr>
    </w:tbl>
    <w:bookmarkStart w:name="z49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2021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1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19-қосымша</w:t>
            </w:r>
          </w:p>
        </w:tc>
      </w:tr>
    </w:tbl>
    <w:bookmarkStart w:name="z50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2021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5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9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22-қосымша</w:t>
            </w:r>
          </w:p>
        </w:tc>
      </w:tr>
    </w:tbl>
    <w:bookmarkStart w:name="z518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5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7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25-қосымша</w:t>
            </w:r>
          </w:p>
        </w:tc>
      </w:tr>
    </w:tbl>
    <w:bookmarkStart w:name="z52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2021 жылға арналған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2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3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4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5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28-қосымша</w:t>
            </w:r>
          </w:p>
        </w:tc>
      </w:tr>
    </w:tbl>
    <w:bookmarkStart w:name="z53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9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0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1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2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3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31-қосымша</w:t>
            </w:r>
          </w:p>
        </w:tc>
      </w:tr>
    </w:tbl>
    <w:bookmarkStart w:name="z54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2021 жылға арналған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6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8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9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728"/>
        <w:gridCol w:w="384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1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34-қосымша</w:t>
            </w:r>
          </w:p>
        </w:tc>
      </w:tr>
    </w:tbl>
    <w:bookmarkStart w:name="z55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2021 жылға арналған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6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7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8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9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37-қосымша</w:t>
            </w:r>
          </w:p>
        </w:tc>
      </w:tr>
    </w:tbl>
    <w:bookmarkStart w:name="z568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2021 жылға арналған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  <w:bookmarkEnd w:id="534"/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3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40-қосымша</w:t>
            </w:r>
          </w:p>
        </w:tc>
      </w:tr>
    </w:tbl>
    <w:bookmarkStart w:name="z579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2021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6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43-қосымша</w:t>
            </w:r>
          </w:p>
        </w:tc>
      </w:tr>
    </w:tbl>
    <w:bookmarkStart w:name="z589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2021 жылға арналған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4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46-қосымша</w:t>
            </w:r>
          </w:p>
        </w:tc>
      </w:tr>
    </w:tbl>
    <w:bookmarkStart w:name="z599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2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49-қосымша</w:t>
            </w:r>
          </w:p>
        </w:tc>
      </w:tr>
    </w:tbl>
    <w:bookmarkStart w:name="z609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2021 жылға арналған бюджеті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1607"/>
        <w:gridCol w:w="4163"/>
        <w:gridCol w:w="2854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0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52-қосымша</w:t>
            </w:r>
          </w:p>
        </w:tc>
      </w:tr>
    </w:tbl>
    <w:bookmarkStart w:name="z61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2021 жылға арналған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55-қосымша</w:t>
            </w:r>
          </w:p>
        </w:tc>
      </w:tr>
    </w:tbl>
    <w:bookmarkStart w:name="z629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2021 жылға арналған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1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728"/>
        <w:gridCol w:w="3841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6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58-қосымша</w:t>
            </w:r>
          </w:p>
        </w:tc>
      </w:tr>
    </w:tbl>
    <w:bookmarkStart w:name="z639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2021 жылға арналған бюджеті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61-қосымша</w:t>
            </w:r>
          </w:p>
        </w:tc>
      </w:tr>
    </w:tbl>
    <w:bookmarkStart w:name="z649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2021 жылға арналған бюджеті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64-қосымша</w:t>
            </w:r>
          </w:p>
        </w:tc>
      </w:tr>
    </w:tbl>
    <w:bookmarkStart w:name="z659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2021 жылға арналған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67-қосымша</w:t>
            </w:r>
          </w:p>
        </w:tc>
      </w:tr>
    </w:tbl>
    <w:bookmarkStart w:name="z669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2021 жылға арналған бюджеті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15 маусымдағы № 8-42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11 қаңтардағы № 82-366 шешіміне 70-қосымша</w:t>
            </w:r>
          </w:p>
        </w:tc>
      </w:tr>
    </w:tbl>
    <w:bookmarkStart w:name="z679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2021 жылға арналған бюджеті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1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