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c19b" w14:textId="b03c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28 желтоқсандағы № 14-79 шешімі. Қазақстан Республикасының Әділет министрлігінде 2021 жылы 30 желтоқсанда № 26258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ШЕШТI: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14 757383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3 079 225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28 872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111 271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 538015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255571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143 948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229 725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85 777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қаржыактивтерiменоперацияларбойынша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2 642 136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бюджеттапшылығынқаржыландыру(профицитiнпайдалану)2 642 136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2 078 650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85 779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1 009 063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Алматы облысы Жамбыл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31-152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ауылдық округтері бюджеттерінен аудандық бюджетке бюджеттік алып қоюлардың көлемдері 43 894 мың теңге сомасында көзделсін, оның ішінде: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ауылдық округінен 20 458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Ұзынағаш ауылдық округінен 23 436 мың теңге.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аудандық бюджеттен ауылдық округтердің бюджеттеріне берілетін бюджеттік субвенциялар көлемдері 496 397 мың теңге сомасында көзделсін,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ауылдық округіне 17 524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Ақтерек ауылдық округіне 28 674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Ақсеңгір ауылдық округіне 29 563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округіне 25 336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ауылдық округіне 20 727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Беріктас ауылдық округіне 26 279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 ауылдық округіне 19 853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24 971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 ауылдық округіне 20 134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21 673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ауылдық округіне 19 997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Мәтібұлақ ауылдық округіне 26 392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Самсы ауылдық округіне 28 252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Сарытауқұм ауылдық округіне 26 217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ауылдық округіне 22 391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21 649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Үңгіртас ауылдық округіне 30 464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ауылдық округіне 25 715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ауылдық округіне 16 496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Шолаққарғалы ауылдық округіне 4 811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 ауылдық округіне 27 256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округіне 12 023 мың теңге.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Жамбыл ауданы әкімдігінің қаулысы негізінде айқындалады.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Ауданның жергілікті атқарушы органының 2022 жылға арналған резерві 94 692 мың теңге сомасында бекiтiлсiн.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2022 жылдың 1 қаңтарынан бастап қолданысқа енгiзiледі.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14-79 шешіміне 1-қосымша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Жамбыл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31-152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28 желтоқсандағы № 14-79 шешіміне 2-қосымша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8 885 767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28 желтоқсандағы № 14-79 шешіміне 3-қосымша</w:t>
            </w:r>
          </w:p>
        </w:tc>
      </w:tr>
    </w:tbl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8 774 420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