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55b58" w14:textId="8e55b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Еңбекшіқазақ ауданының Есік қаласы мен ауылдық округтерінің 2021-2023 жылдарға арналған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Еңбекшіқазақ аудандық мәслихатының 2021 жылғы 8 қаңтардағы № 73-222 шешімі. Алматы облысы Әділет департаментінде 2021 жылы 19 қаңтарда № 5868 болып тіркелді.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01.01.2021 бастап қолданысқа енгізіледі – осы шешімнің 28-тармағымен.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Еңбекшіқазақ аудандық мәслихаты ШЕШІМ ҚАБЫЛДАДЫ: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Ават ауылдық округінің бюджеті тиісінше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2021 жылға келесі көлемдерде бекітілсін: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69 666 мың теңге, 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31 847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37 819 мың теңге, оның ішінде: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94 759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сальдо, оның ішінде: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қаржылық активтерді сатып алу 0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25 093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25 093 мың теңге,оның ішінде: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0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25 093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Алматы облысы Еңбекшіқазақ аудандық мәслихатының 03.12.2021 </w:t>
      </w:r>
      <w:r>
        <w:rPr>
          <w:rFonts w:ascii="Times New Roman"/>
          <w:b w:val="false"/>
          <w:i w:val="false"/>
          <w:color w:val="000000"/>
          <w:sz w:val="28"/>
        </w:rPr>
        <w:t>№ 12-66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2021-2023 жылдарға арналған Асы ауылдық округінің бюджеті тиісінше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2021 жылға келесі көлемдерде бекітілсін: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103 837 мың теңге, оның ішінде: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24 913 мың теңге;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78 924 мың теңге;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122 147 мың теңге;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сальдо, оның ішінде: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18 310 мың теңге;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18 310 мың теңге, оның ішінде: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0 теңге;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18 310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Алматы облысы Еңбекшіқазақ аудандық мәслихатының 03.12.2021 </w:t>
      </w:r>
      <w:r>
        <w:rPr>
          <w:rFonts w:ascii="Times New Roman"/>
          <w:b w:val="false"/>
          <w:i w:val="false"/>
          <w:color w:val="000000"/>
          <w:sz w:val="28"/>
        </w:rPr>
        <w:t>№ 12-66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2021-2023 жылдарға арналған Ақши ауылдық округінің бюджеті тиісінше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2021 жылға келесі көлемдерде бекітілсін: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74 984 мың теңге, оның ішінде: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19 982 мың теңге;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55 002 мың теңге;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83 761 мың теңге;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сальдо, оның ішінде: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8 777 мың теңге;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8 777 мың теңге, оның ішінде: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0 теңге;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8 777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Алматы облысы Еңбекшіқазақ аудандық мәслихатының 03.12.2021 </w:t>
      </w:r>
      <w:r>
        <w:rPr>
          <w:rFonts w:ascii="Times New Roman"/>
          <w:b w:val="false"/>
          <w:i w:val="false"/>
          <w:color w:val="000000"/>
          <w:sz w:val="28"/>
        </w:rPr>
        <w:t>№ 12-66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2021-2023 жылдарға арналған Бәйдібек би ауылдық округінің бюджеті тиісінше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2021 жылға келесі көлемдерде бекітілсін: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64 437 мың теңге, оның ішінде: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41 682 мың теңге;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22 755 мың теңге;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93 397 мың теңге;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сальдо, оның ішінде: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28 960 мың теңге;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пайдалану), 28 960 мың теңге, оның ішінде: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0 теңге;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28 960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Алматы облысы Еңбекшіқазақ аудандық мәслихатының 03.12.2021 </w:t>
      </w:r>
      <w:r>
        <w:rPr>
          <w:rFonts w:ascii="Times New Roman"/>
          <w:b w:val="false"/>
          <w:i w:val="false"/>
          <w:color w:val="000000"/>
          <w:sz w:val="28"/>
        </w:rPr>
        <w:t>№ 12-66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2021-2023 жылдарға арналған Балтабай ауылдық округінің бюджеті тиісінше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2021 жылға келесі көлемдерде бекітілсін: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96 188 мың теңге, оның ішінде:</w:t>
      </w:r>
    </w:p>
    <w:bookmarkEnd w:id="72"/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42 354 мың теңге;</w:t>
      </w:r>
    </w:p>
    <w:bookmarkEnd w:id="73"/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74"/>
    <w:bookmarkStart w:name="z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75"/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53 834 мың теңге;</w:t>
      </w:r>
    </w:p>
    <w:bookmarkEnd w:id="76"/>
    <w:bookmarkStart w:name="z8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111 114 мың теңге;</w:t>
      </w:r>
    </w:p>
    <w:bookmarkEnd w:id="77"/>
    <w:bookmarkStart w:name="z9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78"/>
    <w:bookmarkStart w:name="z9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79"/>
    <w:bookmarkStart w:name="z9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80"/>
    <w:bookmarkStart w:name="z9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сальдо, оның ішінде:</w:t>
      </w:r>
    </w:p>
    <w:bookmarkEnd w:id="81"/>
    <w:bookmarkStart w:name="z9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82"/>
    <w:bookmarkStart w:name="z9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83"/>
    <w:bookmarkStart w:name="z9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14 926 мың теңге;</w:t>
      </w:r>
    </w:p>
    <w:bookmarkEnd w:id="84"/>
    <w:bookmarkStart w:name="z9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пайдалану), 14 926 мың теңге, оның ішінде:</w:t>
      </w:r>
    </w:p>
    <w:bookmarkEnd w:id="85"/>
    <w:bookmarkStart w:name="z9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0 теңге;</w:t>
      </w:r>
    </w:p>
    <w:bookmarkEnd w:id="86"/>
    <w:bookmarkStart w:name="z9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14 926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Алматы облысы Еңбекшіқазақ аудандық мәслихатының 03.12.2021 </w:t>
      </w:r>
      <w:r>
        <w:rPr>
          <w:rFonts w:ascii="Times New Roman"/>
          <w:b w:val="false"/>
          <w:i w:val="false"/>
          <w:color w:val="000000"/>
          <w:sz w:val="28"/>
        </w:rPr>
        <w:t>№ 12-66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2021-2023 жылдарға арналған Бәйтерек ауылдық округінің бюджеті тиісінше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2021 жылға келесі көлемдерде бекітілсін:</w:t>
      </w:r>
    </w:p>
    <w:bookmarkEnd w:id="88"/>
    <w:bookmarkStart w:name="z10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130 356 мың теңге, оның ішінде:</w:t>
      </w:r>
    </w:p>
    <w:bookmarkEnd w:id="89"/>
    <w:bookmarkStart w:name="z10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90 671 мың теңге;</w:t>
      </w:r>
    </w:p>
    <w:bookmarkEnd w:id="90"/>
    <w:bookmarkStart w:name="z10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91"/>
    <w:bookmarkStart w:name="z10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92"/>
    <w:bookmarkStart w:name="z10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39 685 мың теңге;</w:t>
      </w:r>
    </w:p>
    <w:bookmarkEnd w:id="93"/>
    <w:bookmarkStart w:name="z10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164 373 мың теңге;</w:t>
      </w:r>
    </w:p>
    <w:bookmarkEnd w:id="94"/>
    <w:bookmarkStart w:name="z10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95"/>
    <w:bookmarkStart w:name="z10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96"/>
    <w:bookmarkStart w:name="z11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97"/>
    <w:bookmarkStart w:name="z11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сальдо, оның ішінде:</w:t>
      </w:r>
    </w:p>
    <w:bookmarkEnd w:id="98"/>
    <w:bookmarkStart w:name="z11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99"/>
    <w:bookmarkStart w:name="z11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00"/>
    <w:bookmarkStart w:name="z11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34 017 мың теңге;</w:t>
      </w:r>
    </w:p>
    <w:bookmarkEnd w:id="101"/>
    <w:bookmarkStart w:name="z11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пайдалану), 34 017 мың теңге, оның ішінде:</w:t>
      </w:r>
    </w:p>
    <w:bookmarkEnd w:id="102"/>
    <w:bookmarkStart w:name="z11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0 теңге;</w:t>
      </w:r>
    </w:p>
    <w:bookmarkEnd w:id="103"/>
    <w:bookmarkStart w:name="z11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34 017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Алматы облысы Еңбекшіқазақ аудандық мәслихатының 03.12.2021 </w:t>
      </w:r>
      <w:r>
        <w:rPr>
          <w:rFonts w:ascii="Times New Roman"/>
          <w:b w:val="false"/>
          <w:i w:val="false"/>
          <w:color w:val="000000"/>
          <w:sz w:val="28"/>
        </w:rPr>
        <w:t>№ 12-66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2021-2023 жылдарға арналған Бөлек ауылдық округінің бюджеті тиісінше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2021 жылға келесі көлемдерде бекітілсін:</w:t>
      </w:r>
    </w:p>
    <w:bookmarkEnd w:id="105"/>
    <w:bookmarkStart w:name="z11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90 490 мың теңге, оның ішінде:</w:t>
      </w:r>
    </w:p>
    <w:bookmarkEnd w:id="106"/>
    <w:bookmarkStart w:name="z12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34 516 мың теңге;</w:t>
      </w:r>
    </w:p>
    <w:bookmarkEnd w:id="107"/>
    <w:bookmarkStart w:name="z12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08"/>
    <w:bookmarkStart w:name="z12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09"/>
    <w:bookmarkStart w:name="z12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түсімідері 55 974 мың теңге;</w:t>
      </w:r>
    </w:p>
    <w:bookmarkEnd w:id="110"/>
    <w:bookmarkStart w:name="z12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111 315 мың теңге;</w:t>
      </w:r>
    </w:p>
    <w:bookmarkEnd w:id="111"/>
    <w:bookmarkStart w:name="z12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12"/>
    <w:bookmarkStart w:name="z12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13"/>
    <w:bookmarkStart w:name="z12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14"/>
    <w:bookmarkStart w:name="z12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, оның ішінде:</w:t>
      </w:r>
    </w:p>
    <w:bookmarkEnd w:id="115"/>
    <w:bookmarkStart w:name="z13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16"/>
    <w:bookmarkStart w:name="z13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17"/>
    <w:bookmarkStart w:name="z13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20 825 мың теңге;</w:t>
      </w:r>
    </w:p>
    <w:bookmarkEnd w:id="118"/>
    <w:bookmarkStart w:name="z13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теңге, 20 825 мың теңге, оның ішінде:</w:t>
      </w:r>
    </w:p>
    <w:bookmarkEnd w:id="119"/>
    <w:bookmarkStart w:name="z13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0 теңге;</w:t>
      </w:r>
    </w:p>
    <w:bookmarkEnd w:id="120"/>
    <w:bookmarkStart w:name="z13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20 825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Алматы облысы Еңбекшіқазақ аудандық мәслихатының 03.12.2021 </w:t>
      </w:r>
      <w:r>
        <w:rPr>
          <w:rFonts w:ascii="Times New Roman"/>
          <w:b w:val="false"/>
          <w:i w:val="false"/>
          <w:color w:val="000000"/>
          <w:sz w:val="28"/>
        </w:rPr>
        <w:t>№ 12-66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2021-2023 жылдарға арналған Бартоғай ауылдық округінің бюджеті тиісінше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2021 жылға келесі көлемдерде бекітілсін:</w:t>
      </w:r>
    </w:p>
    <w:bookmarkEnd w:id="122"/>
    <w:bookmarkStart w:name="z13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47 573 мың теңге, оның ішінде:</w:t>
      </w:r>
    </w:p>
    <w:bookmarkEnd w:id="123"/>
    <w:bookmarkStart w:name="z13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23 941 мың теңге;</w:t>
      </w:r>
    </w:p>
    <w:bookmarkEnd w:id="124"/>
    <w:bookmarkStart w:name="z14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25"/>
    <w:bookmarkStart w:name="z14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26"/>
    <w:bookmarkStart w:name="z14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23 632 мың теңге;</w:t>
      </w:r>
    </w:p>
    <w:bookmarkEnd w:id="127"/>
    <w:bookmarkStart w:name="z14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53 081 мың теңге;</w:t>
      </w:r>
    </w:p>
    <w:bookmarkEnd w:id="128"/>
    <w:bookmarkStart w:name="z14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29"/>
    <w:bookmarkStart w:name="z14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30"/>
    <w:bookmarkStart w:name="z14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31"/>
    <w:bookmarkStart w:name="z14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сальдо, оның ішінде:</w:t>
      </w:r>
    </w:p>
    <w:bookmarkEnd w:id="132"/>
    <w:bookmarkStart w:name="z14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33"/>
    <w:bookmarkStart w:name="z14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34"/>
    <w:bookmarkStart w:name="z15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5 508 мың теңге;</w:t>
      </w:r>
    </w:p>
    <w:bookmarkEnd w:id="135"/>
    <w:bookmarkStart w:name="z15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теңге, 5 508 мың теңге, теңге оның ішінде:</w:t>
      </w:r>
    </w:p>
    <w:bookmarkEnd w:id="136"/>
    <w:bookmarkStart w:name="z15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0 теңге;</w:t>
      </w:r>
    </w:p>
    <w:bookmarkEnd w:id="137"/>
    <w:bookmarkStart w:name="z15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5 508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 жаңа редакцияда - Алматы облысы Еңбекшіқазақ аудандық мәслихатының 03.12.2021 </w:t>
      </w:r>
      <w:r>
        <w:rPr>
          <w:rFonts w:ascii="Times New Roman"/>
          <w:b w:val="false"/>
          <w:i w:val="false"/>
          <w:color w:val="000000"/>
          <w:sz w:val="28"/>
        </w:rPr>
        <w:t>№ 12-66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2021-2023 жылдарға арналған Есік қаласының бюджеті тиісінше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2021 жылға келесі көлемдерде бекітілсін:</w:t>
      </w:r>
    </w:p>
    <w:bookmarkEnd w:id="139"/>
    <w:bookmarkStart w:name="z15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1 558 452 мың теңге, оның ішінде:</w:t>
      </w:r>
    </w:p>
    <w:bookmarkEnd w:id="140"/>
    <w:bookmarkStart w:name="z15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319 497 мың теңге;</w:t>
      </w:r>
    </w:p>
    <w:bookmarkEnd w:id="141"/>
    <w:bookmarkStart w:name="z15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810 мың теңге;</w:t>
      </w:r>
    </w:p>
    <w:bookmarkEnd w:id="142"/>
    <w:bookmarkStart w:name="z15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43"/>
    <w:bookmarkStart w:name="z16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1 238 145 мың теңге, оның ішінде:</w:t>
      </w:r>
    </w:p>
    <w:bookmarkEnd w:id="144"/>
    <w:bookmarkStart w:name="z16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1 680 482 мың теңге;</w:t>
      </w:r>
    </w:p>
    <w:bookmarkEnd w:id="145"/>
    <w:bookmarkStart w:name="z16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46"/>
    <w:bookmarkStart w:name="z16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47"/>
    <w:bookmarkStart w:name="z16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48"/>
    <w:bookmarkStart w:name="z16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сальдо, оның ішінде:</w:t>
      </w:r>
    </w:p>
    <w:bookmarkEnd w:id="149"/>
    <w:bookmarkStart w:name="z16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50"/>
    <w:bookmarkStart w:name="z16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51"/>
    <w:bookmarkStart w:name="z16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122 030 мың теңге;</w:t>
      </w:r>
    </w:p>
    <w:bookmarkEnd w:id="152"/>
    <w:bookmarkStart w:name="z16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122 030 мың теңге, оның ішінде:</w:t>
      </w:r>
    </w:p>
    <w:bookmarkEnd w:id="153"/>
    <w:bookmarkStart w:name="z17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0 теңге;</w:t>
      </w:r>
    </w:p>
    <w:bookmarkEnd w:id="154"/>
    <w:bookmarkStart w:name="z17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122 030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- Алматы облысы Еңбекшіқазақ аудандық мәслихатының 03.12.2021 </w:t>
      </w:r>
      <w:r>
        <w:rPr>
          <w:rFonts w:ascii="Times New Roman"/>
          <w:b w:val="false"/>
          <w:i w:val="false"/>
          <w:color w:val="000000"/>
          <w:sz w:val="28"/>
        </w:rPr>
        <w:t>№ 12-66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2021-2023 жылдарға арналған Жанашар ауылдық округінің бюджеті тиісінше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2021 жылға келесі көлемдерде бекітілсін:</w:t>
      </w:r>
    </w:p>
    <w:bookmarkEnd w:id="156"/>
    <w:bookmarkStart w:name="z17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90 642 мың теңге, оның ішінде:</w:t>
      </w:r>
    </w:p>
    <w:bookmarkEnd w:id="157"/>
    <w:bookmarkStart w:name="z17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36 986 мың теңге;</w:t>
      </w:r>
    </w:p>
    <w:bookmarkEnd w:id="158"/>
    <w:bookmarkStart w:name="z17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59"/>
    <w:bookmarkStart w:name="z17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60"/>
    <w:bookmarkStart w:name="z17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53 656 теңге;</w:t>
      </w:r>
    </w:p>
    <w:bookmarkEnd w:id="161"/>
    <w:bookmarkStart w:name="z17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114 568 мың теңге;</w:t>
      </w:r>
    </w:p>
    <w:bookmarkEnd w:id="162"/>
    <w:bookmarkStart w:name="z18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63"/>
    <w:bookmarkStart w:name="z18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64"/>
    <w:bookmarkStart w:name="z18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65"/>
    <w:bookmarkStart w:name="z18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сальдо, оның ішінде:</w:t>
      </w:r>
    </w:p>
    <w:bookmarkEnd w:id="166"/>
    <w:bookmarkStart w:name="z18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67"/>
    <w:bookmarkStart w:name="z18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68"/>
    <w:bookmarkStart w:name="z18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23 926 мың теңге;</w:t>
      </w:r>
    </w:p>
    <w:bookmarkEnd w:id="169"/>
    <w:bookmarkStart w:name="z18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23 926 мың теңге, оның ішінде:</w:t>
      </w:r>
    </w:p>
    <w:bookmarkEnd w:id="170"/>
    <w:bookmarkStart w:name="z18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0 теңге;</w:t>
      </w:r>
    </w:p>
    <w:bookmarkEnd w:id="171"/>
    <w:bookmarkStart w:name="z18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23 926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10-тармақ жаңа редакцияда - Алматы облысы Еңбекшіқазақ аудандық мәслихатының 03.12.2021 </w:t>
      </w:r>
      <w:r>
        <w:rPr>
          <w:rFonts w:ascii="Times New Roman"/>
          <w:b w:val="false"/>
          <w:i w:val="false"/>
          <w:color w:val="000000"/>
          <w:sz w:val="28"/>
        </w:rPr>
        <w:t>№ 12-66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2021-2023 жылдарға арналған Қаратұрық ауылдық округінің бюджеті тиісінше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2021 жылға келесі көлемдерде бекітілсін:</w:t>
      </w:r>
    </w:p>
    <w:bookmarkEnd w:id="173"/>
    <w:bookmarkStart w:name="z19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87 553 мың теңге, оның ішінде:</w:t>
      </w:r>
    </w:p>
    <w:bookmarkEnd w:id="174"/>
    <w:bookmarkStart w:name="z19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29 703 мың теңге;</w:t>
      </w:r>
    </w:p>
    <w:bookmarkEnd w:id="175"/>
    <w:bookmarkStart w:name="z19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64 мың теңге;</w:t>
      </w:r>
    </w:p>
    <w:bookmarkEnd w:id="176"/>
    <w:bookmarkStart w:name="z19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77"/>
    <w:bookmarkStart w:name="z19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трансферттердің түсімдері 57 786 мың теңге; </w:t>
      </w:r>
    </w:p>
    <w:bookmarkEnd w:id="178"/>
    <w:bookmarkStart w:name="z19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101 240 мың теңге;</w:t>
      </w:r>
    </w:p>
    <w:bookmarkEnd w:id="179"/>
    <w:bookmarkStart w:name="z19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80"/>
    <w:bookmarkStart w:name="z19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81"/>
    <w:bookmarkStart w:name="z20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82"/>
    <w:bookmarkStart w:name="z20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сальдо, оның ішіңде:</w:t>
      </w:r>
    </w:p>
    <w:bookmarkEnd w:id="183"/>
    <w:bookmarkStart w:name="z20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84"/>
    <w:bookmarkStart w:name="z20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85"/>
    <w:bookmarkStart w:name="z20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13 687 мың теңге;</w:t>
      </w:r>
    </w:p>
    <w:bookmarkEnd w:id="186"/>
    <w:bookmarkStart w:name="z20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13 687 мың теңге, оның ішінде:</w:t>
      </w:r>
    </w:p>
    <w:bookmarkEnd w:id="187"/>
    <w:bookmarkStart w:name="z20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0 теңге;</w:t>
      </w:r>
    </w:p>
    <w:bookmarkEnd w:id="188"/>
    <w:bookmarkStart w:name="z20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13 687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11-тармақ жаңа редакцияда - Алматы облысы Еңбекшіқазақ аудандық мәслихатының 03.12.2021 </w:t>
      </w:r>
      <w:r>
        <w:rPr>
          <w:rFonts w:ascii="Times New Roman"/>
          <w:b w:val="false"/>
          <w:i w:val="false"/>
          <w:color w:val="000000"/>
          <w:sz w:val="28"/>
        </w:rPr>
        <w:t>№ 12-66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2021-2023 жылдарға арналған Қаракемер ауылдық округінің бюджеті тиісінше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2021 жылға келесі көлемдерде бекітілсін:</w:t>
      </w:r>
    </w:p>
    <w:bookmarkEnd w:id="190"/>
    <w:bookmarkStart w:name="z20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60 743 мың теңге, оның ішінде:</w:t>
      </w:r>
    </w:p>
    <w:bookmarkEnd w:id="191"/>
    <w:bookmarkStart w:name="z21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32 973 мың теңге;</w:t>
      </w:r>
    </w:p>
    <w:bookmarkEnd w:id="192"/>
    <w:bookmarkStart w:name="z21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335 мың теңге;</w:t>
      </w:r>
    </w:p>
    <w:bookmarkEnd w:id="193"/>
    <w:bookmarkStart w:name="z21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94"/>
    <w:bookmarkStart w:name="z21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27 435 мың теңге;</w:t>
      </w:r>
    </w:p>
    <w:bookmarkEnd w:id="195"/>
    <w:bookmarkStart w:name="z215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74 220 мың теңге;</w:t>
      </w:r>
    </w:p>
    <w:bookmarkEnd w:id="196"/>
    <w:bookmarkStart w:name="z216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97"/>
    <w:bookmarkStart w:name="z217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98"/>
    <w:bookmarkStart w:name="z218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99"/>
    <w:bookmarkStart w:name="z219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сальдо, оның ішінде:</w:t>
      </w:r>
    </w:p>
    <w:bookmarkEnd w:id="200"/>
    <w:bookmarkStart w:name="z220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201"/>
    <w:bookmarkStart w:name="z221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202"/>
    <w:bookmarkStart w:name="z222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13 477 мың теңге;</w:t>
      </w:r>
    </w:p>
    <w:bookmarkEnd w:id="203"/>
    <w:bookmarkStart w:name="z223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13 477 мың теңге, оның ішінде:</w:t>
      </w:r>
    </w:p>
    <w:bookmarkEnd w:id="204"/>
    <w:bookmarkStart w:name="z224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0 теңге;</w:t>
      </w:r>
    </w:p>
    <w:bookmarkEnd w:id="205"/>
    <w:bookmarkStart w:name="z225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13 477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12-тармақ жаңа редакцияда - Алматы облысы Еңбекшіқазақ аудандық мәслихатының 03.12.2021 </w:t>
      </w:r>
      <w:r>
        <w:rPr>
          <w:rFonts w:ascii="Times New Roman"/>
          <w:b w:val="false"/>
          <w:i w:val="false"/>
          <w:color w:val="000000"/>
          <w:sz w:val="28"/>
        </w:rPr>
        <w:t>№ 12-66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6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2021-2023 жылдарға арналған Қаражота ауылдық округінің бюджеті тиісінше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2021 жылға келесі көлемдерде бекітілсін:</w:t>
      </w:r>
    </w:p>
    <w:bookmarkEnd w:id="207"/>
    <w:bookmarkStart w:name="z227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58 040 мың теңге, оның ішінде:</w:t>
      </w:r>
    </w:p>
    <w:bookmarkEnd w:id="208"/>
    <w:bookmarkStart w:name="z229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14 557 мың теңге;</w:t>
      </w:r>
    </w:p>
    <w:bookmarkEnd w:id="209"/>
    <w:bookmarkStart w:name="z230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10"/>
    <w:bookmarkStart w:name="z231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11"/>
    <w:bookmarkStart w:name="z232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43 483 мың теңге;</w:t>
      </w:r>
    </w:p>
    <w:bookmarkEnd w:id="212"/>
    <w:bookmarkStart w:name="z233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59 992 мың теңге;</w:t>
      </w:r>
    </w:p>
    <w:bookmarkEnd w:id="213"/>
    <w:bookmarkStart w:name="z234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14"/>
    <w:bookmarkStart w:name="z235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15"/>
    <w:bookmarkStart w:name="z236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16"/>
    <w:bookmarkStart w:name="z237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сальдо, оның ішінде:</w:t>
      </w:r>
    </w:p>
    <w:bookmarkEnd w:id="217"/>
    <w:bookmarkStart w:name="z238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218"/>
    <w:bookmarkStart w:name="z239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219"/>
    <w:bookmarkStart w:name="z240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1 952 мың теңге;</w:t>
      </w:r>
    </w:p>
    <w:bookmarkEnd w:id="220"/>
    <w:bookmarkStart w:name="z241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1 952 мың теңге, оның ішінде:</w:t>
      </w:r>
    </w:p>
    <w:bookmarkEnd w:id="221"/>
    <w:bookmarkStart w:name="z242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0 теңге;</w:t>
      </w:r>
    </w:p>
    <w:bookmarkEnd w:id="222"/>
    <w:bookmarkStart w:name="z243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1 952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13-тармақ жаңа редакцияда - Алматы облысы Еңбекшіқазақ аудандық мәслихатының 03.12.2021 </w:t>
      </w:r>
      <w:r>
        <w:rPr>
          <w:rFonts w:ascii="Times New Roman"/>
          <w:b w:val="false"/>
          <w:i w:val="false"/>
          <w:color w:val="000000"/>
          <w:sz w:val="28"/>
        </w:rPr>
        <w:t>№ 12-66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4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2021-2023 жылдарға арналған Қырбалтабай ауылдық округінің бюджеті тиісінше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2021 жылға келесі көлемдерде бекітілсін:</w:t>
      </w:r>
    </w:p>
    <w:bookmarkEnd w:id="224"/>
    <w:bookmarkStart w:name="z245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60 858 мың теңге, оның ішінде:</w:t>
      </w:r>
    </w:p>
    <w:bookmarkEnd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12 998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47 860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67 652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6 794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6 794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6 794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14-тармақ жаңа редакцияда - Алматы облысы Еңбекшіқазақ аудандық мәслихатының 03.12.2021 </w:t>
      </w:r>
      <w:r>
        <w:rPr>
          <w:rFonts w:ascii="Times New Roman"/>
          <w:b w:val="false"/>
          <w:i w:val="false"/>
          <w:color w:val="000000"/>
          <w:sz w:val="28"/>
        </w:rPr>
        <w:t>№ 12-66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2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2021-2023 жылдарға арналған Қорам ауылдық округінің бюджеті тиісінше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2021 жылға келесі көлемдерде бекітілсін:</w:t>
      </w:r>
    </w:p>
    <w:bookmarkEnd w:id="226"/>
    <w:bookmarkStart w:name="z263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68 693 мың теңге, оның ішінде:</w:t>
      </w:r>
    </w:p>
    <w:bookmarkEnd w:id="227"/>
    <w:bookmarkStart w:name="z26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15 464 мың теңге;</w:t>
      </w:r>
    </w:p>
    <w:bookmarkEnd w:id="228"/>
    <w:bookmarkStart w:name="z26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29"/>
    <w:bookmarkStart w:name="z26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30"/>
    <w:bookmarkStart w:name="z26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53 229 мың теңге;</w:t>
      </w:r>
    </w:p>
    <w:bookmarkEnd w:id="231"/>
    <w:bookmarkStart w:name="z26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79 557 мың теңге;</w:t>
      </w:r>
    </w:p>
    <w:bookmarkEnd w:id="232"/>
    <w:bookmarkStart w:name="z27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33"/>
    <w:bookmarkStart w:name="z27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34"/>
    <w:bookmarkStart w:name="z27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35"/>
    <w:bookmarkStart w:name="z27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сальдо, оның ішінде:</w:t>
      </w:r>
    </w:p>
    <w:bookmarkEnd w:id="236"/>
    <w:bookmarkStart w:name="z27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237"/>
    <w:bookmarkStart w:name="z27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238"/>
    <w:bookmarkStart w:name="z27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10 864 мың теңге;</w:t>
      </w:r>
    </w:p>
    <w:bookmarkEnd w:id="239"/>
    <w:bookmarkStart w:name="z27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10 864 мың теңге, оның ішінде:</w:t>
      </w:r>
    </w:p>
    <w:bookmarkEnd w:id="240"/>
    <w:bookmarkStart w:name="z27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0 теңге;</w:t>
      </w:r>
    </w:p>
    <w:bookmarkEnd w:id="241"/>
    <w:bookmarkStart w:name="z27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10 864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15-тармақ жаңа редакцияда - Алматы облысы Еңбекшіқазақ аудандық мәслихатының 03.12.2021 </w:t>
      </w:r>
      <w:r>
        <w:rPr>
          <w:rFonts w:ascii="Times New Roman"/>
          <w:b w:val="false"/>
          <w:i w:val="false"/>
          <w:color w:val="000000"/>
          <w:sz w:val="28"/>
        </w:rPr>
        <w:t>№ 12-66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2021-2023 жылдарға арналған Қазақстан ауылдық округінің бюджеті тиісінше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2021 жылға келесі көлемдерде бекітілсін:</w:t>
      </w:r>
    </w:p>
    <w:bookmarkEnd w:id="243"/>
    <w:bookmarkStart w:name="z28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70 910 мың теңге, оның ішінде:</w:t>
      </w:r>
    </w:p>
    <w:bookmarkEnd w:id="244"/>
    <w:bookmarkStart w:name="z28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23 725 мың теңге;</w:t>
      </w:r>
    </w:p>
    <w:bookmarkEnd w:id="245"/>
    <w:bookmarkStart w:name="z28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46"/>
    <w:bookmarkStart w:name="z28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47"/>
    <w:bookmarkStart w:name="z28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47 185 мың теңге</w:t>
      </w:r>
    </w:p>
    <w:bookmarkEnd w:id="248"/>
    <w:bookmarkStart w:name="z28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71 397 мың теңге;</w:t>
      </w:r>
    </w:p>
    <w:bookmarkEnd w:id="249"/>
    <w:bookmarkStart w:name="z28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50"/>
    <w:bookmarkStart w:name="z28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51"/>
    <w:bookmarkStart w:name="z29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52"/>
    <w:bookmarkStart w:name="z29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сальдо, оның ішінде:</w:t>
      </w:r>
    </w:p>
    <w:bookmarkEnd w:id="253"/>
    <w:bookmarkStart w:name="z292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254"/>
    <w:bookmarkStart w:name="z293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255"/>
    <w:bookmarkStart w:name="z294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487 мың теңге;</w:t>
      </w:r>
    </w:p>
    <w:bookmarkEnd w:id="256"/>
    <w:bookmarkStart w:name="z295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487 мың теңге, оның ішінде:</w:t>
      </w:r>
    </w:p>
    <w:bookmarkEnd w:id="257"/>
    <w:bookmarkStart w:name="z296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0 теңге;</w:t>
      </w:r>
    </w:p>
    <w:bookmarkEnd w:id="258"/>
    <w:bookmarkStart w:name="z297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487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16-тармақ жаңа редакцияда - Алматы облысы Еңбекшіқазақ аудандық мәслихатының 03.12.2021 </w:t>
      </w:r>
      <w:r>
        <w:rPr>
          <w:rFonts w:ascii="Times New Roman"/>
          <w:b w:val="false"/>
          <w:i w:val="false"/>
          <w:color w:val="000000"/>
          <w:sz w:val="28"/>
        </w:rPr>
        <w:t>№ 12-66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8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2021-2023 жылдарға арналған Көктөбе ауылдық округінің бюджеті тиісінше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51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2021 жылға келесі көлемдерде бекітілсін:</w:t>
      </w:r>
    </w:p>
    <w:bookmarkEnd w:id="260"/>
    <w:bookmarkStart w:name="z299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103 657 мың теңге, оның ішінде:</w:t>
      </w:r>
    </w:p>
    <w:bookmarkEnd w:id="261"/>
    <w:bookmarkStart w:name="z301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64 799 мың теңге;</w:t>
      </w:r>
    </w:p>
    <w:bookmarkEnd w:id="262"/>
    <w:bookmarkStart w:name="z302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63"/>
    <w:bookmarkStart w:name="z303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64"/>
    <w:bookmarkStart w:name="z304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38 858 мың теңге;</w:t>
      </w:r>
    </w:p>
    <w:bookmarkEnd w:id="265"/>
    <w:bookmarkStart w:name="z305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140 566 мың теңге;</w:t>
      </w:r>
    </w:p>
    <w:bookmarkEnd w:id="266"/>
    <w:bookmarkStart w:name="z306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67"/>
    <w:bookmarkStart w:name="z307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68"/>
    <w:bookmarkStart w:name="z308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69"/>
    <w:bookmarkStart w:name="z309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сальдо, оның ішінде:</w:t>
      </w:r>
    </w:p>
    <w:bookmarkEnd w:id="270"/>
    <w:bookmarkStart w:name="z310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271"/>
    <w:bookmarkStart w:name="z311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272"/>
    <w:bookmarkStart w:name="z312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36 909 мың теңге;</w:t>
      </w:r>
    </w:p>
    <w:bookmarkEnd w:id="273"/>
    <w:bookmarkStart w:name="z313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36 909 мың теңге, оның ішінде:</w:t>
      </w:r>
    </w:p>
    <w:bookmarkEnd w:id="274"/>
    <w:bookmarkStart w:name="z314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0 теңге;</w:t>
      </w:r>
    </w:p>
    <w:bookmarkEnd w:id="275"/>
    <w:bookmarkStart w:name="z315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36 909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17-тармақ жаңа редакцияда - Алматы облысы Еңбекшіқазақ аудандық мәслихатының 03.12.2021 </w:t>
      </w:r>
      <w:r>
        <w:rPr>
          <w:rFonts w:ascii="Times New Roman"/>
          <w:b w:val="false"/>
          <w:i w:val="false"/>
          <w:color w:val="000000"/>
          <w:sz w:val="28"/>
        </w:rPr>
        <w:t>№ 12-66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6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2021-2023 жылдарға арналған Малыбай ауылдық округінің бюджеті тиісінше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54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2021 жылға келесі көлемдерде бекітілсін:</w:t>
      </w:r>
    </w:p>
    <w:bookmarkEnd w:id="277"/>
    <w:bookmarkStart w:name="z317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69 531 мың теңге, оның ішінде:</w:t>
      </w:r>
    </w:p>
    <w:bookmarkEnd w:id="278"/>
    <w:bookmarkStart w:name="z319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9 571 мың теңге;</w:t>
      </w:r>
    </w:p>
    <w:bookmarkEnd w:id="279"/>
    <w:bookmarkStart w:name="z320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80"/>
    <w:bookmarkStart w:name="z321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81"/>
    <w:bookmarkStart w:name="z322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59 960 мың теңге;</w:t>
      </w:r>
    </w:p>
    <w:bookmarkEnd w:id="282"/>
    <w:bookmarkStart w:name="z323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78 312 мың теңге;</w:t>
      </w:r>
    </w:p>
    <w:bookmarkEnd w:id="283"/>
    <w:bookmarkStart w:name="z324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84"/>
    <w:bookmarkStart w:name="z325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85"/>
    <w:bookmarkStart w:name="z326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86"/>
    <w:bookmarkStart w:name="z327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сальдо, оның ішінде:</w:t>
      </w:r>
    </w:p>
    <w:bookmarkEnd w:id="287"/>
    <w:bookmarkStart w:name="z328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288"/>
    <w:bookmarkStart w:name="z329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289"/>
    <w:bookmarkStart w:name="z330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8 781 мың теңге;</w:t>
      </w:r>
    </w:p>
    <w:bookmarkEnd w:id="290"/>
    <w:bookmarkStart w:name="z331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8 781 мың теңге, оның ішінде:</w:t>
      </w:r>
    </w:p>
    <w:bookmarkEnd w:id="291"/>
    <w:bookmarkStart w:name="z332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0 теңге;</w:t>
      </w:r>
    </w:p>
    <w:bookmarkEnd w:id="292"/>
    <w:bookmarkStart w:name="z333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8 781мың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18-тармақ жаңа редакцияда - Алматы облысы Еңбекшіқазақ аудандық мәслихатының 03.12.2021 </w:t>
      </w:r>
      <w:r>
        <w:rPr>
          <w:rFonts w:ascii="Times New Roman"/>
          <w:b w:val="false"/>
          <w:i w:val="false"/>
          <w:color w:val="000000"/>
          <w:sz w:val="28"/>
        </w:rPr>
        <w:t>№ 12-66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4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2021-2023 жылдарға арналған Масақ ауылдық округінің бюджеті тиісінше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57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2021 жылға келесі көлемдерде бекітілсін:</w:t>
      </w:r>
    </w:p>
    <w:bookmarkEnd w:id="294"/>
    <w:bookmarkStart w:name="z335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57 133 мың теңге, оның ішінде:</w:t>
      </w:r>
    </w:p>
    <w:bookmarkEnd w:id="295"/>
    <w:bookmarkStart w:name="z337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17 733 мың теңге;</w:t>
      </w:r>
    </w:p>
    <w:bookmarkEnd w:id="296"/>
    <w:bookmarkStart w:name="z338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97"/>
    <w:bookmarkStart w:name="z339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98"/>
    <w:bookmarkStart w:name="z340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39 400 мың теңге;</w:t>
      </w:r>
    </w:p>
    <w:bookmarkEnd w:id="299"/>
    <w:bookmarkStart w:name="z341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69 401 мың теңге;</w:t>
      </w:r>
    </w:p>
    <w:bookmarkEnd w:id="300"/>
    <w:bookmarkStart w:name="z342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301"/>
    <w:bookmarkStart w:name="z343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302"/>
    <w:bookmarkStart w:name="z344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03"/>
    <w:bookmarkStart w:name="z345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сальдо, оның ішінде:</w:t>
      </w:r>
    </w:p>
    <w:bookmarkEnd w:id="304"/>
    <w:bookmarkStart w:name="z346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305"/>
    <w:bookmarkStart w:name="z347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306"/>
    <w:bookmarkStart w:name="z348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12 268 мың теңге;</w:t>
      </w:r>
    </w:p>
    <w:bookmarkEnd w:id="307"/>
    <w:bookmarkStart w:name="z349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12 268 мың теңге, оның ішінде:</w:t>
      </w:r>
    </w:p>
    <w:bookmarkEnd w:id="308"/>
    <w:bookmarkStart w:name="z350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0 теңге;</w:t>
      </w:r>
    </w:p>
    <w:bookmarkEnd w:id="309"/>
    <w:bookmarkStart w:name="z351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12 268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19-тармақ жаңа редакцияда - Алматы облысы Еңбекшіқазақ аудандық мәслихатының 03.12.2021 </w:t>
      </w:r>
      <w:r>
        <w:rPr>
          <w:rFonts w:ascii="Times New Roman"/>
          <w:b w:val="false"/>
          <w:i w:val="false"/>
          <w:color w:val="000000"/>
          <w:sz w:val="28"/>
        </w:rPr>
        <w:t>№ 12-66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2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2021-2023 жылдарға арналған Сөгеты ауылдық округінің бюджеті тиісінше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60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2021 жылға келесі көлемдерде бекітілсін:</w:t>
      </w:r>
    </w:p>
    <w:bookmarkEnd w:id="311"/>
    <w:bookmarkStart w:name="z353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45 674 мың теңге, оның ішінде:</w:t>
      </w:r>
    </w:p>
    <w:bookmarkEnd w:id="312"/>
    <w:bookmarkStart w:name="z355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8 516 мың теңге;</w:t>
      </w:r>
    </w:p>
    <w:bookmarkEnd w:id="313"/>
    <w:bookmarkStart w:name="z356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314"/>
    <w:bookmarkStart w:name="z357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315"/>
    <w:bookmarkStart w:name="z358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37 158 мың теңге;</w:t>
      </w:r>
    </w:p>
    <w:bookmarkEnd w:id="316"/>
    <w:bookmarkStart w:name="z359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51 472 мың теңге;</w:t>
      </w:r>
    </w:p>
    <w:bookmarkEnd w:id="317"/>
    <w:bookmarkStart w:name="z360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318"/>
    <w:bookmarkStart w:name="z361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319"/>
    <w:bookmarkStart w:name="z362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20"/>
    <w:bookmarkStart w:name="z363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сальдо, оның ішінде:</w:t>
      </w:r>
    </w:p>
    <w:bookmarkEnd w:id="321"/>
    <w:bookmarkStart w:name="z364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322"/>
    <w:bookmarkStart w:name="z365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323"/>
    <w:bookmarkStart w:name="z366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5 798 мың теңге;</w:t>
      </w:r>
    </w:p>
    <w:bookmarkEnd w:id="324"/>
    <w:bookmarkStart w:name="z367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5 798 мың теңге, оның ішінде:</w:t>
      </w:r>
    </w:p>
    <w:bookmarkEnd w:id="325"/>
    <w:bookmarkStart w:name="z368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0 теңге;</w:t>
      </w:r>
    </w:p>
    <w:bookmarkEnd w:id="326"/>
    <w:bookmarkStart w:name="z369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5 798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20-тармақ жаңа редакцияда - Алматы облысы Еңбекшіқазақ аудандық мәслихатының 03.12.2021 </w:t>
      </w:r>
      <w:r>
        <w:rPr>
          <w:rFonts w:ascii="Times New Roman"/>
          <w:b w:val="false"/>
          <w:i w:val="false"/>
          <w:color w:val="000000"/>
          <w:sz w:val="28"/>
        </w:rPr>
        <w:t>№ 12-66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0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2021-2023 жылдарға арналған Рахат ауылдық округінің бюджеті тиісінше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63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2021 жылға келесі көлемдерде бекітілсін:</w:t>
      </w:r>
    </w:p>
    <w:bookmarkEnd w:id="328"/>
    <w:bookmarkStart w:name="z371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133 451 мың теңге, оның ішінде:</w:t>
      </w:r>
    </w:p>
    <w:bookmarkEnd w:id="329"/>
    <w:bookmarkStart w:name="z373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85 567 мың теңге;</w:t>
      </w:r>
    </w:p>
    <w:bookmarkEnd w:id="330"/>
    <w:bookmarkStart w:name="z374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550 мың теңге;</w:t>
      </w:r>
    </w:p>
    <w:bookmarkEnd w:id="331"/>
    <w:bookmarkStart w:name="z375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332"/>
    <w:bookmarkStart w:name="z376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47 334 мың теңге;</w:t>
      </w:r>
    </w:p>
    <w:bookmarkEnd w:id="333"/>
    <w:bookmarkStart w:name="z377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185 096 мың теңге;</w:t>
      </w:r>
    </w:p>
    <w:bookmarkEnd w:id="334"/>
    <w:bookmarkStart w:name="z378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335"/>
    <w:bookmarkStart w:name="z379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336"/>
    <w:bookmarkStart w:name="z380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37"/>
    <w:bookmarkStart w:name="z381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сальдо, оның ішінде:</w:t>
      </w:r>
    </w:p>
    <w:bookmarkEnd w:id="338"/>
    <w:bookmarkStart w:name="z382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339"/>
    <w:bookmarkStart w:name="z383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340"/>
    <w:bookmarkStart w:name="z384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51 645 мың теңге;</w:t>
      </w:r>
    </w:p>
    <w:bookmarkEnd w:id="341"/>
    <w:bookmarkStart w:name="z385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51 645 мың теңге, оның ішінде:</w:t>
      </w:r>
    </w:p>
    <w:bookmarkEnd w:id="342"/>
    <w:bookmarkStart w:name="z386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0 теңге;</w:t>
      </w:r>
    </w:p>
    <w:bookmarkEnd w:id="343"/>
    <w:bookmarkStart w:name="z387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51 645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21-тармақ жаңа редакцияда - Алматы облысы Еңбекшіқазақ аудандық мәслихатының 03.12.2021 </w:t>
      </w:r>
      <w:r>
        <w:rPr>
          <w:rFonts w:ascii="Times New Roman"/>
          <w:b w:val="false"/>
          <w:i w:val="false"/>
          <w:color w:val="000000"/>
          <w:sz w:val="28"/>
        </w:rPr>
        <w:t>№ 12-66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8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2021-2023 жылдарға арналған Саймасай ауылдық округінің бюджеті тиісінше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66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2021 жылға келесі көлемдерде бекітілсін:</w:t>
      </w:r>
    </w:p>
    <w:bookmarkEnd w:id="345"/>
    <w:bookmarkStart w:name="z389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80 430 мың теңге, оның ішінде:</w:t>
      </w:r>
    </w:p>
    <w:bookmarkEnd w:id="346"/>
    <w:bookmarkStart w:name="z391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33 526 мың теңге;</w:t>
      </w:r>
    </w:p>
    <w:bookmarkEnd w:id="347"/>
    <w:bookmarkStart w:name="z392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348"/>
    <w:bookmarkStart w:name="z393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349"/>
    <w:bookmarkStart w:name="z394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46 904 мың теңге;</w:t>
      </w:r>
    </w:p>
    <w:bookmarkEnd w:id="350"/>
    <w:bookmarkStart w:name="z395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109 600 мың теңге;</w:t>
      </w:r>
    </w:p>
    <w:bookmarkEnd w:id="351"/>
    <w:bookmarkStart w:name="z396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352"/>
    <w:bookmarkStart w:name="z397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353"/>
    <w:bookmarkStart w:name="z398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54"/>
    <w:bookmarkStart w:name="z399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сальдо, оның ішінде:</w:t>
      </w:r>
    </w:p>
    <w:bookmarkEnd w:id="355"/>
    <w:bookmarkStart w:name="z400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356"/>
    <w:bookmarkStart w:name="z401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357"/>
    <w:bookmarkStart w:name="z402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29 170 мың теңге;</w:t>
      </w:r>
    </w:p>
    <w:bookmarkEnd w:id="358"/>
    <w:bookmarkStart w:name="z403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29 170 мың теңге, оның ішінде:</w:t>
      </w:r>
    </w:p>
    <w:bookmarkEnd w:id="359"/>
    <w:bookmarkStart w:name="z404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0 теңге;</w:t>
      </w:r>
    </w:p>
    <w:bookmarkEnd w:id="360"/>
    <w:bookmarkStart w:name="z405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29 170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22-тармақ жаңа редакцияда - Алматы облысы Еңбекшіқазақ аудандық мәслихатының 03.12.2021 </w:t>
      </w:r>
      <w:r>
        <w:rPr>
          <w:rFonts w:ascii="Times New Roman"/>
          <w:b w:val="false"/>
          <w:i w:val="false"/>
          <w:color w:val="000000"/>
          <w:sz w:val="28"/>
        </w:rPr>
        <w:t>№ 12-66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6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2021-2023 жылдарға арналған Ташкенсаз ауылдық округінің бюджеті тиісінше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>-қосымшаларға сәйкес, оның ішінде 2021 жылға келесі көлемдерде бекітілсін:</w:t>
      </w:r>
    </w:p>
    <w:bookmarkEnd w:id="362"/>
    <w:bookmarkStart w:name="z407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41 159 мың теңге, оның ішінде:</w:t>
      </w:r>
    </w:p>
    <w:bookmarkEnd w:id="363"/>
    <w:bookmarkStart w:name="z409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16 544 мың теңге;</w:t>
      </w:r>
    </w:p>
    <w:bookmarkEnd w:id="364"/>
    <w:bookmarkStart w:name="z410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365"/>
    <w:bookmarkStart w:name="z411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366"/>
    <w:bookmarkStart w:name="z412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24 615 мың теңге;</w:t>
      </w:r>
    </w:p>
    <w:bookmarkEnd w:id="367"/>
    <w:bookmarkStart w:name="z413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50 952 мың теңге;</w:t>
      </w:r>
    </w:p>
    <w:bookmarkEnd w:id="368"/>
    <w:bookmarkStart w:name="z414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369"/>
    <w:bookmarkStart w:name="z415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370"/>
    <w:bookmarkStart w:name="z416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71"/>
    <w:bookmarkStart w:name="z417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сальдо, оның ішінде:</w:t>
      </w:r>
    </w:p>
    <w:bookmarkEnd w:id="372"/>
    <w:bookmarkStart w:name="z418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373"/>
    <w:bookmarkStart w:name="z419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374"/>
    <w:bookmarkStart w:name="z420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9 793 мың теңге;</w:t>
      </w:r>
    </w:p>
    <w:bookmarkEnd w:id="375"/>
    <w:bookmarkStart w:name="z421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9 793 мың теңге, оның ішінде:</w:t>
      </w:r>
    </w:p>
    <w:bookmarkEnd w:id="376"/>
    <w:bookmarkStart w:name="z422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0 теңге;</w:t>
      </w:r>
    </w:p>
    <w:bookmarkEnd w:id="377"/>
    <w:bookmarkStart w:name="z423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9 793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23-тармақ жаңа редакцияда - Алматы облысы Еңбекшіқазақ аудандық мәслихатының 03.12.2021 </w:t>
      </w:r>
      <w:r>
        <w:rPr>
          <w:rFonts w:ascii="Times New Roman"/>
          <w:b w:val="false"/>
          <w:i w:val="false"/>
          <w:color w:val="000000"/>
          <w:sz w:val="28"/>
        </w:rPr>
        <w:t>№ 12-66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4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2021-2023 жылдарға арналған Түрген ауылдық округінің бюджеті тиісінше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72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2021 жылға келесі көлемдерде бекітілсін:</w:t>
      </w:r>
    </w:p>
    <w:bookmarkEnd w:id="379"/>
    <w:bookmarkStart w:name="z425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151 840 мың теңге, оның ішінде:</w:t>
      </w:r>
    </w:p>
    <w:bookmarkEnd w:id="380"/>
    <w:bookmarkStart w:name="z427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85 433 мың теңге;</w:t>
      </w:r>
    </w:p>
    <w:bookmarkEnd w:id="381"/>
    <w:bookmarkStart w:name="z428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382"/>
    <w:bookmarkStart w:name="z429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383"/>
    <w:bookmarkStart w:name="z430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66 407 мың теңге;</w:t>
      </w:r>
    </w:p>
    <w:bookmarkEnd w:id="384"/>
    <w:bookmarkStart w:name="z431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193 759 мың теңге;</w:t>
      </w:r>
    </w:p>
    <w:bookmarkEnd w:id="385"/>
    <w:bookmarkStart w:name="z432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386"/>
    <w:bookmarkStart w:name="z433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мың теңге;</w:t>
      </w:r>
    </w:p>
    <w:bookmarkEnd w:id="387"/>
    <w:bookmarkStart w:name="z434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88"/>
    <w:bookmarkStart w:name="z435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сальдо, оның ішінде:</w:t>
      </w:r>
    </w:p>
    <w:bookmarkEnd w:id="389"/>
    <w:bookmarkStart w:name="z436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390"/>
    <w:bookmarkStart w:name="z437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391"/>
    <w:bookmarkStart w:name="z438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41 919 мың теңге;</w:t>
      </w:r>
    </w:p>
    <w:bookmarkEnd w:id="392"/>
    <w:bookmarkStart w:name="z439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41 919 мың теңге, оның ішінде:</w:t>
      </w:r>
    </w:p>
    <w:bookmarkEnd w:id="393"/>
    <w:bookmarkStart w:name="z440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0 теңге;</w:t>
      </w:r>
    </w:p>
    <w:bookmarkEnd w:id="394"/>
    <w:bookmarkStart w:name="z441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41 919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24-тармақ жаңа редакцияда - Алматы облысы Еңбекшіқазақ аудандық мәслихатының 03.12.2021 </w:t>
      </w:r>
      <w:r>
        <w:rPr>
          <w:rFonts w:ascii="Times New Roman"/>
          <w:b w:val="false"/>
          <w:i w:val="false"/>
          <w:color w:val="000000"/>
          <w:sz w:val="28"/>
        </w:rPr>
        <w:t>№ 12-66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2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2021-2023 жылдарға арналған Тескенсу ауылдық округінің бюджеті тиісінше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2021 жылға келесі көлемдерде бекітілсін:</w:t>
      </w:r>
    </w:p>
    <w:bookmarkEnd w:id="396"/>
    <w:bookmarkStart w:name="z443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102 295 мың теңге, оның ішінде:</w:t>
      </w:r>
    </w:p>
    <w:bookmarkEnd w:id="397"/>
    <w:bookmarkStart w:name="z445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18 577 мың теңге;</w:t>
      </w:r>
    </w:p>
    <w:bookmarkEnd w:id="398"/>
    <w:bookmarkStart w:name="z446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399"/>
    <w:bookmarkStart w:name="z447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400"/>
    <w:bookmarkStart w:name="z448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83 718 мың теңге;</w:t>
      </w:r>
    </w:p>
    <w:bookmarkEnd w:id="401"/>
    <w:bookmarkStart w:name="z449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112 319 мың теңге;</w:t>
      </w:r>
    </w:p>
    <w:bookmarkEnd w:id="402"/>
    <w:bookmarkStart w:name="z450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403"/>
    <w:bookmarkStart w:name="z451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404"/>
    <w:bookmarkStart w:name="z452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405"/>
    <w:bookmarkStart w:name="z453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сальдо, оның ішінде:</w:t>
      </w:r>
    </w:p>
    <w:bookmarkEnd w:id="406"/>
    <w:bookmarkStart w:name="z454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407"/>
    <w:bookmarkStart w:name="z455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408"/>
    <w:bookmarkStart w:name="z456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10 024 мың теңге;</w:t>
      </w:r>
    </w:p>
    <w:bookmarkEnd w:id="409"/>
    <w:bookmarkStart w:name="z457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10 024 мың теңге, оның ішінде:</w:t>
      </w:r>
    </w:p>
    <w:bookmarkEnd w:id="410"/>
    <w:bookmarkStart w:name="z458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0 теңге;</w:t>
      </w:r>
    </w:p>
    <w:bookmarkEnd w:id="411"/>
    <w:bookmarkStart w:name="z459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10 024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25-тармақ жаңа редакцияда - Алматы облысы Еңбекшіқазақ аудандық мәслихатының 03.12.2021 </w:t>
      </w:r>
      <w:r>
        <w:rPr>
          <w:rFonts w:ascii="Times New Roman"/>
          <w:b w:val="false"/>
          <w:i w:val="false"/>
          <w:color w:val="000000"/>
          <w:sz w:val="28"/>
        </w:rPr>
        <w:t>№ 12-66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0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2021-2023 жылдарға арналған Шелек ауылдық округінің бюджеті тиісінше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76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78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2021 жылға келесі көлемдерде бекітілсін:</w:t>
      </w:r>
    </w:p>
    <w:bookmarkEnd w:id="413"/>
    <w:bookmarkStart w:name="z461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817 335 мың теңге, оның ішінде:</w:t>
      </w:r>
    </w:p>
    <w:bookmarkEnd w:id="414"/>
    <w:bookmarkStart w:name="z463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140 821 мың теңге;</w:t>
      </w:r>
    </w:p>
    <w:bookmarkEnd w:id="415"/>
    <w:bookmarkStart w:name="z464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1 979 мың теңге;</w:t>
      </w:r>
    </w:p>
    <w:bookmarkEnd w:id="416"/>
    <w:bookmarkStart w:name="z465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417"/>
    <w:bookmarkStart w:name="z466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674 535 мың теңге;</w:t>
      </w:r>
    </w:p>
    <w:bookmarkEnd w:id="418"/>
    <w:bookmarkStart w:name="z467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878 137 мың теңге;</w:t>
      </w:r>
    </w:p>
    <w:bookmarkEnd w:id="419"/>
    <w:bookmarkStart w:name="z468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420"/>
    <w:bookmarkStart w:name="z469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421"/>
    <w:bookmarkStart w:name="z470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422"/>
    <w:bookmarkStart w:name="z471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сальдо, оның ішінде:</w:t>
      </w:r>
    </w:p>
    <w:bookmarkEnd w:id="423"/>
    <w:bookmarkStart w:name="z472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424"/>
    <w:bookmarkStart w:name="z473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425"/>
    <w:bookmarkStart w:name="z474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60 802 мың теңге;</w:t>
      </w:r>
    </w:p>
    <w:bookmarkEnd w:id="426"/>
    <w:bookmarkStart w:name="z475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60 802 мың теңге, оның ішінде:</w:t>
      </w:r>
    </w:p>
    <w:bookmarkEnd w:id="427"/>
    <w:bookmarkStart w:name="z476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0 теңге;</w:t>
      </w:r>
    </w:p>
    <w:bookmarkEnd w:id="428"/>
    <w:bookmarkStart w:name="z477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60 802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26-тармақ жаңа редакцияда - Алматы облысы Еңбекшіқазақ аудандық мәслихатының 03.12.2021 </w:t>
      </w:r>
      <w:r>
        <w:rPr>
          <w:rFonts w:ascii="Times New Roman"/>
          <w:b w:val="false"/>
          <w:i w:val="false"/>
          <w:color w:val="000000"/>
          <w:sz w:val="28"/>
        </w:rPr>
        <w:t>№ 12-66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8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Осы шешімнің орындалуын бақылау Еңбекшіқазақ аудандық мәслихатының "Экономика, бюджет және қаржы мәселелері жөніндегі" тұрақты комиссиясына жүктелсін.</w:t>
      </w:r>
    </w:p>
    <w:bookmarkEnd w:id="430"/>
    <w:bookmarkStart w:name="z479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Осы шешім 2021 жылдың 1 қаңтарынан бастап қолданысқа енгізіледі.</w:t>
      </w:r>
    </w:p>
    <w:bookmarkEnd w:id="4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Еңбекшіқазақ аудандық 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Ілебаев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Еңбекшіқазақ аудандық мәслихат хатшысының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Рустамбеков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2021 жылғы 8 қаңтардағы № 73-222 шешіміне 1-қосымша</w:t>
            </w:r>
          </w:p>
        </w:tc>
      </w:tr>
    </w:tbl>
    <w:bookmarkStart w:name="z485" w:id="4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Ават ауылдық округінің бюджеті</w:t>
      </w:r>
    </w:p>
    <w:bookmarkEnd w:id="4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2021 жылғы 8 қаңтардағы № 73-222 шешіміне 2-қосымша</w:t>
            </w:r>
          </w:p>
        </w:tc>
      </w:tr>
    </w:tbl>
    <w:bookmarkStart w:name="z491" w:id="4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Ават ауылдық округінің бюджеті</w:t>
      </w:r>
    </w:p>
    <w:bookmarkEnd w:id="4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2021 жылғы 8 қаңтардағы № 73-222 шешіміне 3-қосымша</w:t>
            </w:r>
          </w:p>
        </w:tc>
      </w:tr>
    </w:tbl>
    <w:bookmarkStart w:name="z497" w:id="4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Ават ауылдық округінің бюджеті</w:t>
      </w:r>
    </w:p>
    <w:bookmarkEnd w:id="4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2021 жылғы 8 қаңтардағы № 73-222 шешіміне 4-қосымша</w:t>
            </w:r>
          </w:p>
        </w:tc>
      </w:tr>
    </w:tbl>
    <w:bookmarkStart w:name="z503" w:id="4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Асы ауылдық округінің бюджеті</w:t>
      </w:r>
    </w:p>
    <w:bookmarkEnd w:id="4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2021 жылғы 8 қаңтардағы № 73-222 шешіміне 5-қосымша</w:t>
            </w:r>
          </w:p>
        </w:tc>
      </w:tr>
    </w:tbl>
    <w:bookmarkStart w:name="z509" w:id="4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Асы ауылдық округінің бюджеті</w:t>
      </w:r>
    </w:p>
    <w:bookmarkEnd w:id="4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2021 жылғы 8 қаңтардағы № 73-222 шешіміне 6-қосымша</w:t>
            </w:r>
          </w:p>
        </w:tc>
      </w:tr>
    </w:tbl>
    <w:bookmarkStart w:name="z515" w:id="4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Асы ауылдық округінің бюджеті</w:t>
      </w:r>
    </w:p>
    <w:bookmarkEnd w:id="4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453"/>
          <w:p>
            <w:pPr>
              <w:spacing w:after="20"/>
              <w:ind w:left="20"/>
              <w:jc w:val="both"/>
            </w:pPr>
          </w:p>
          <w:bookmarkEnd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2021 жылғы 8 қаңтардағы № 73-222 шешіміне 7-қосымша</w:t>
            </w:r>
          </w:p>
        </w:tc>
      </w:tr>
    </w:tbl>
    <w:bookmarkStart w:name="z521" w:id="4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Ақши ауылдық округінің бюджеті</w:t>
      </w:r>
    </w:p>
    <w:bookmarkEnd w:id="4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2021 жылғы 8 қаңтардағы № 73-222 шешіміне 8-қосымша</w:t>
            </w:r>
          </w:p>
        </w:tc>
      </w:tr>
    </w:tbl>
    <w:bookmarkStart w:name="z527" w:id="4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Ақши ауылдық округінің бюджеті</w:t>
      </w:r>
    </w:p>
    <w:bookmarkEnd w:id="4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2021 жылғы 8 қаңтардағы № 73-222 шешіміне 9-қосымша</w:t>
            </w:r>
          </w:p>
        </w:tc>
      </w:tr>
    </w:tbl>
    <w:bookmarkStart w:name="z533" w:id="4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Ақши ауылдық округінің бюджеті</w:t>
      </w:r>
    </w:p>
    <w:bookmarkEnd w:id="4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2021 жылғы 8 қаңтардағы № 73-222 шешіміне 10-қосымша</w:t>
            </w:r>
          </w:p>
        </w:tc>
      </w:tr>
    </w:tbl>
    <w:bookmarkStart w:name="z539" w:id="4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Бәйдібек би ауылдық округінің бюджеті</w:t>
      </w:r>
    </w:p>
    <w:bookmarkEnd w:id="4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2021 жылғы 8 қаңтардағы № 73-222 шешіміне 11-қосымша</w:t>
            </w:r>
          </w:p>
        </w:tc>
      </w:tr>
    </w:tbl>
    <w:bookmarkStart w:name="z544" w:id="4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Бәйдібек би ауылдық округінің бюджеті</w:t>
      </w:r>
    </w:p>
    <w:bookmarkEnd w:id="4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473"/>
          <w:p>
            <w:pPr>
              <w:spacing w:after="20"/>
              <w:ind w:left="20"/>
              <w:jc w:val="both"/>
            </w:pPr>
          </w:p>
          <w:bookmarkEnd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2021 жылғы 8 қаңтардағы № 73-222 шешіміне 12-қосымша</w:t>
            </w:r>
          </w:p>
        </w:tc>
      </w:tr>
    </w:tbl>
    <w:bookmarkStart w:name="z550" w:id="4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Бәйдібек би ауылдық округінің бюджеті</w:t>
      </w:r>
    </w:p>
    <w:bookmarkEnd w:id="4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477"/>
          <w:p>
            <w:pPr>
              <w:spacing w:after="20"/>
              <w:ind w:left="20"/>
              <w:jc w:val="both"/>
            </w:pPr>
          </w:p>
          <w:bookmarkEnd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2021 жылғы 8 қаңтардағы № 73-222 шешіміне 13-қосымша</w:t>
            </w:r>
          </w:p>
        </w:tc>
      </w:tr>
    </w:tbl>
    <w:bookmarkStart w:name="z556" w:id="4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Балтабай ауылдық округінің бюджеті</w:t>
      </w:r>
    </w:p>
    <w:bookmarkEnd w:id="4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2021 жылғы 8 қаңтардағы № 73-222 шешіміне 14-қосымша</w:t>
            </w:r>
          </w:p>
        </w:tc>
      </w:tr>
    </w:tbl>
    <w:bookmarkStart w:name="z561" w:id="4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Балтабай ауылдық округінің бюджеті</w:t>
      </w:r>
    </w:p>
    <w:bookmarkEnd w:id="4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2021 жылғы 8 қаңтардағы № 73-222 шешіміне 15-қосымша</w:t>
            </w:r>
          </w:p>
        </w:tc>
      </w:tr>
    </w:tbl>
    <w:bookmarkStart w:name="z566" w:id="4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Балтабай ауылдық округінің бюджеті</w:t>
      </w:r>
    </w:p>
    <w:bookmarkEnd w:id="4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2021 жылғы 8 қаңтардағы № 73-222 шешіміне 16-қосымша</w:t>
            </w:r>
          </w:p>
        </w:tc>
      </w:tr>
    </w:tbl>
    <w:bookmarkStart w:name="z571" w:id="4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Бәйтерек ауылдық округінің бюджеті</w:t>
      </w:r>
    </w:p>
    <w:bookmarkEnd w:id="4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2021 жылғы 8 қаңтардағы № 73-222 шешіміне 17-қосымша</w:t>
            </w:r>
          </w:p>
        </w:tc>
      </w:tr>
    </w:tbl>
    <w:bookmarkStart w:name="z576" w:id="4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Бәйтерек ауылдық округінің бюджеті</w:t>
      </w:r>
    </w:p>
    <w:bookmarkEnd w:id="4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2021 жылғы 8 қаңтардағы № 73-222 шешіміне 18-қосымша</w:t>
            </w:r>
          </w:p>
        </w:tc>
      </w:tr>
    </w:tbl>
    <w:bookmarkStart w:name="z581" w:id="5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Бәйтерек ауылдық округінің бюджеті</w:t>
      </w:r>
    </w:p>
    <w:bookmarkEnd w:id="5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2021 жылғы 8 қаңтардағы № 73-222 шешіміне 19-қосымша</w:t>
            </w:r>
          </w:p>
        </w:tc>
      </w:tr>
    </w:tbl>
    <w:bookmarkStart w:name="z586" w:id="5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Бөлек ауылдық округінің бюджеті</w:t>
      </w:r>
    </w:p>
    <w:bookmarkEnd w:id="5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2021 жылғы 8 қаңтардағы № 73-222 шешіміне 20-қосымша</w:t>
            </w:r>
          </w:p>
        </w:tc>
      </w:tr>
    </w:tbl>
    <w:bookmarkStart w:name="z591" w:id="5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Бөлек ауылдық округінің бюджеті</w:t>
      </w:r>
    </w:p>
    <w:bookmarkEnd w:id="5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2021 жылғы 8 қаңтардағы № 73-222 шешіміне 21-қосымша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Бөлек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2021 жылғы 8 қаңтардағы № 73-222 шешіміне 22-қосымша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Бартоғай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2021 жылғы 8 қаңтардағы № 73-222 шешіміне 23-қосымша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Бартоғай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2021 жылғы 8 қаңтардағы № 73-222 шешіміне 24-қосымша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Бартоғай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2021 жылғы 8 қаңтардағы № 73-222 шешіміне 25-қосымша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Есік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228 548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2021 жылғы 8 қаңтардағы № 73-222 шешіміне 26-қосымша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Есік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2021 жылғы 8 қаңтардағы № 73-222 шешіміне 27-қосымша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Есік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2021 жылғы 8 қаңтардағы № 73-222 шешіміне 28-қосымша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Жанашар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2021 жылғы 8 қаңтардағы № 73-222 шешіміне 29-қосымша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Жанашар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2021 жылғы 8 қаңтардағы № 73-222 шешіміне 30-қосымша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Жанашар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2021 жылғы 8 қаңтардағы № 73-222 шешіміне 31-қосымша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Қаратұрық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2021 жылғы 8 қаңтардағы № 73-222 шешіміне 32-қосымша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Қаратұрық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2021 жылғы 8 қаңтардағы № 73-222 шешіміне 33-қосымша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Қаратұрық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2021 жылғы 8 қаңтардағы № 73-222 шешіміне 34-қосымша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Қаракемер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"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2021 жылғы 8 қаңтардағы № 73-222 шешіміне 35-қосымша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Қаракемер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2021 жылғы 8 қаңтардағы № 73-222 шешіміне 36-қосымша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Қаракемер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"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Еңбекшіқазақ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 № 73-222 шешіміне 37-қосымша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Қаражота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"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2021 жылғы 8 қаңтардағы № 73-222 шешіміне 38-қосымша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Қаражота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"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"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2021 жылғы 8 қаңтардағы № 73-222 шешіміне 39-қосымша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Қаражота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"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"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"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2021 жылғы 8 қаңтардағы № 73-222 шешіміне 40-қосымша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Қырбалтабай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"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"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"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2021 жылғы 8 қаңтардағы № 73-222 шешіміне 41-қосымша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Қырбалтабай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"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"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"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2021 жылғы 8 қаңтардағы № 73-222 шешіміне 42-қосымша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Қырбалтабай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"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"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6"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2021 жылғы 8 қаңтардағы № 73-222 шешіміне 43-қосымша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Қорам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"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"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9"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2021 жылғы 8 қаңтардағы № 73-222 шешіміне 44-қосымша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Қорам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"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"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"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2021 жылғы 8 қаңтардағы № 73-222 шешіміне 45-қосымша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Қорам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"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"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"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2021 жылғы 8 қаңтардағы № 73-222 шешіміне 46-қосымша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Қазақстан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"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"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"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2021 жылғы 8 қаңтардағы № 73-222 шешіміне 47-қосымша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Қазақстан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"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"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3"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2021 жылғы 8 қаңтардағы № 73-222 шешіміне 48-қосымша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Қазақстан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4"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5"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6"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2021 жылғы 8 қаңтардағы № 73-222 шешіміне 49-қосымша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Көктөбе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"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"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0"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2021 жылғы 8 қаңтардағы № 73-222 шешіміне 50-қосымша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Көктөбе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"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"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4"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2021 жылғы 8 қаңтардағы № 73-222 шешіміне 51-қосымша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Көктөбе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"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6"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7"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2021 жылғы 8 қаңтардағы № 73-222 шешіміне 52-қосымша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Малыбай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"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0"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"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2021 жылғы 8 қаңтардағы № 73-222 шешіміне 53-қосымша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Малыбай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2"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4"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5"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2021 жылғы 8 қаңтардағы № 73-222 шешіміне 54-қосымша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Малыбай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6"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8"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9"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2021 жылғы 8 қаңтардағы № 73-222 шешіміне 55-қосымша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Масақ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0"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"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2"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2021 жылғы 8 қаңтардағы № 73-222 шешіміне 56-қосымша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Масақ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"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4"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5"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2021 жылғы 8 қаңтардағы № 73-222 шешіміне 57-қосымша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Масақ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6"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8"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9"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2021 жылғы 8 қаңтардағы № 73-222 шешіміне 58-қосымша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Сөгеті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0"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2"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3"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2021 жылғы 8 қаңтардағы № 73-222 шешіміне 59-қосымша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Сөгеті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4"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5"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6"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2021 жылғы 8 қаңтардағы № 73-222 шешіміне 60-қосымша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Сөгеті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7"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9"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0"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2021 жылғы 8 қаңтардағы № 73-222 шешіміне 61-қосымша</w:t>
            </w:r>
          </w:p>
        </w:tc>
      </w:tr>
    </w:tbl>
    <w:bookmarkStart w:name="z742" w:id="6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Рахат ауылдық округінің бюджеті</w:t>
      </w:r>
    </w:p>
    <w:bookmarkEnd w:id="6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3"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5" w:id="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6" w:id="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2021 жылғы 8 қаңтардағы № 73-222 шешіміне 62-қосымша</w:t>
            </w:r>
          </w:p>
        </w:tc>
      </w:tr>
    </w:tbl>
    <w:bookmarkStart w:name="z748" w:id="6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Рахат ауылдық округінің бюджеті</w:t>
      </w:r>
    </w:p>
    <w:bookmarkEnd w:id="6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9" w:id="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1" w:id="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2" w:id="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2021 жылғы 8 қаңтардағы № 73-222 шешіміне 63-қосымша</w:t>
            </w:r>
          </w:p>
        </w:tc>
      </w:tr>
    </w:tbl>
    <w:bookmarkStart w:name="z754" w:id="6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Рахат ауылдық округінің бюджеті</w:t>
      </w:r>
    </w:p>
    <w:bookmarkEnd w:id="6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5" w:id="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6" w:id="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7" w:id="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2021 жылғы 8 қаңтардағы № 73-222 шешіміне 64-қосымша</w:t>
            </w:r>
          </w:p>
        </w:tc>
      </w:tr>
    </w:tbl>
    <w:bookmarkStart w:name="z759" w:id="6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Саймасай ауылдық округінің бюджеті</w:t>
      </w:r>
    </w:p>
    <w:bookmarkEnd w:id="6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0" w:id="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2" w:id="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3" w:id="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2021 жылғы 8 қаңтардағы № 73-222 шешіміне 65-қосымша</w:t>
            </w:r>
          </w:p>
        </w:tc>
      </w:tr>
    </w:tbl>
    <w:bookmarkStart w:name="z765" w:id="6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Саймасай ауылдық округінің бюджеті</w:t>
      </w:r>
    </w:p>
    <w:bookmarkEnd w:id="6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6" w:id="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7" w:id="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8" w:id="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2021 жылғы 8 қаңтардағы № 73-222 шешіміне 66-қосымша</w:t>
            </w:r>
          </w:p>
        </w:tc>
      </w:tr>
    </w:tbl>
    <w:bookmarkStart w:name="z770" w:id="6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Саймасай ауылдық округінің бюджеті</w:t>
      </w:r>
    </w:p>
    <w:bookmarkEnd w:id="6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1" w:id="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3" w:id="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4" w:id="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2021 жылғы 8 қаңтардағы № 73-222 шешіміне 67-қосымша</w:t>
            </w:r>
          </w:p>
        </w:tc>
      </w:tr>
    </w:tbl>
    <w:bookmarkStart w:name="z776" w:id="6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Ташкенсаз ауылдық округінің бюджеті</w:t>
      </w:r>
    </w:p>
    <w:bookmarkEnd w:id="6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7" w:id="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9" w:id="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0" w:id="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2021 жылғы 8 қаңтардағы № 73-222 шешіміне 68-қосымша</w:t>
            </w:r>
          </w:p>
        </w:tc>
      </w:tr>
    </w:tbl>
    <w:bookmarkStart w:name="z782" w:id="6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Ташкенсаз ауылдық округінің бюджеті</w:t>
      </w:r>
    </w:p>
    <w:bookmarkEnd w:id="6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3" w:id="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4" w:id="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5" w:id="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2021 жылғы 8 қаңтардағы № 73-222 шешіміне 69-қосымша</w:t>
            </w:r>
          </w:p>
        </w:tc>
      </w:tr>
    </w:tbl>
    <w:bookmarkStart w:name="z787" w:id="6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Ташкенсаз ауылдық округінің бюджеті</w:t>
      </w:r>
    </w:p>
    <w:bookmarkEnd w:id="6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8" w:id="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0" w:id="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1" w:id="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2021 жылғы 8 қаңтардағы № 73-222 шешіміне 70-қосымша</w:t>
            </w:r>
          </w:p>
        </w:tc>
      </w:tr>
    </w:tbl>
    <w:bookmarkStart w:name="z793" w:id="6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Түрген ауылдық округінің бюджеті</w:t>
      </w:r>
    </w:p>
    <w:bookmarkEnd w:id="6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4" w:id="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5" w:id="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6" w:id="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2021 жылғы 8 қаңтардағы № 73-222 шешіміне 71-қосымша</w:t>
            </w:r>
          </w:p>
        </w:tc>
      </w:tr>
    </w:tbl>
    <w:bookmarkStart w:name="z798" w:id="6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Түрген ауылдық округінің бюджеті</w:t>
      </w:r>
    </w:p>
    <w:bookmarkEnd w:id="6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9" w:id="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0" w:id="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1" w:id="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2021 жылғы 8 қаңтардағы № 73-222 шешіміне 72-қосымша</w:t>
            </w:r>
          </w:p>
        </w:tc>
      </w:tr>
    </w:tbl>
    <w:bookmarkStart w:name="z803" w:id="6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Түрген ауылдық округінің бюджеті</w:t>
      </w:r>
    </w:p>
    <w:bookmarkEnd w:id="6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4" w:id="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6" w:id="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7" w:id="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2021 жылғы 8 қаңтардағы № 73-222 шешіміне 73-қосымша</w:t>
            </w:r>
          </w:p>
        </w:tc>
      </w:tr>
    </w:tbl>
    <w:bookmarkStart w:name="z809" w:id="6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Тескенсу ауылдық округінің бюджеті</w:t>
      </w:r>
    </w:p>
    <w:bookmarkEnd w:id="6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0" w:id="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1" w:id="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2" w:id="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2021 жылғы 8 қаңтардағы № 73-222 шешіміне 74-қосымша</w:t>
            </w:r>
          </w:p>
        </w:tc>
      </w:tr>
    </w:tbl>
    <w:bookmarkStart w:name="z814" w:id="6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Тескенсу ауылдық округінің бюджеті</w:t>
      </w:r>
    </w:p>
    <w:bookmarkEnd w:id="6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5" w:id="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7" w:id="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8" w:id="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2021 жылғы 8 қаңтардағы № 73-222 шешіміне 75-қосымша</w:t>
            </w:r>
          </w:p>
        </w:tc>
      </w:tr>
    </w:tbl>
    <w:bookmarkStart w:name="z820" w:id="6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Тескенсу ауылдық округінің бюджеті</w:t>
      </w:r>
    </w:p>
    <w:bookmarkEnd w:id="6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1" w:id="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2" w:id="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3" w:id="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2021 жылғы 8 қаңтардағы № 73-222 шешіміне 76-қосымша</w:t>
            </w:r>
          </w:p>
        </w:tc>
      </w:tr>
    </w:tbl>
    <w:bookmarkStart w:name="z825" w:id="6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Шелек ауылдық округінің бюджеті</w:t>
      </w:r>
    </w:p>
    <w:bookmarkEnd w:id="6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6" w:id="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250 432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7" w:id="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8" w:id="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2021 жылғы 8 қаңтардағы № 73-222 шешіміне 77-қосымша</w:t>
            </w:r>
          </w:p>
        </w:tc>
      </w:tr>
    </w:tbl>
    <w:bookmarkStart w:name="z830" w:id="6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Шелек ауылдық округінің бюджеті</w:t>
      </w:r>
    </w:p>
    <w:bookmarkEnd w:id="6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1" w:id="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2" w:id="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2021 жылғы 8 қаңтардағы № 73-222 шешіміне 78-қосымша</w:t>
            </w:r>
          </w:p>
        </w:tc>
      </w:tr>
    </w:tbl>
    <w:bookmarkStart w:name="z834" w:id="6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Шелек ауылдық округінің бюджеті</w:t>
      </w:r>
    </w:p>
    <w:bookmarkEnd w:id="6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5" w:id="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6" w:id="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7" w:id="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