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e29" w14:textId="d50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азаматтық қызметші болып табылатын және ауылдық елдi мекендерде жұмыс iстейтiн әлеуметтiк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Еңбекшіқазақ аудандық мәслихатының 2021 жылғы 30 сәуірдегі № 6-31 шешімі. Алматы облысы Әділет департаментінде 2021 жылы 14 мамырда № 5955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2020 жылғы 28 қыркүйектегі № 68-201 (Нормативтік құқықтық актілерді мемлекеттік тіркеу тізілімінде </w:t>
      </w:r>
      <w:r>
        <w:rPr>
          <w:rFonts w:ascii="Times New Roman"/>
          <w:b w:val="false"/>
          <w:i w:val="false"/>
          <w:color w:val="000000"/>
          <w:sz w:val="28"/>
        </w:rPr>
        <w:t>№ 5693</w:t>
      </w:r>
      <w:r>
        <w:rPr>
          <w:rFonts w:ascii="Times New Roman"/>
          <w:b w:val="false"/>
          <w:i w:val="false"/>
          <w:color w:val="000000"/>
          <w:sz w:val="28"/>
        </w:rPr>
        <w:t xml:space="preserve"> тіркелген, 2020 жылдың 07 қазанында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бюджет және қаржы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