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8c58" w14:textId="73d8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25 желтоқсандағы № 72-218 "Еңбекшіқазақ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2021 жылғы 19 қарашадағы № 12-54 шешімі. Қазақстан Республикасының Әділет министрлігінде 2021 жылы 3 желтоқсанда № 25532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2021-2023 жылдарға арналған бюджеті туралы" 2020 жылғы 25 желтоқсандағы № 72-218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шешімінің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24 831 724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4 609 619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37 211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375 243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19 809 651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26 703 542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167 417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233 527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 88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66 022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40 000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2 079 235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2 079 235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2 132 902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66 022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12 355 мың теңге.".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2021 жылғы 19 қарашадағы № 12-54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25 желтоқсандағы № 72-218 шешіміне 1-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3 173 967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капиталды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