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8574" w14:textId="25c8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әкімдігінің 2019 жылғы 4 шілдедегі № 259 "Іле ауданы бойынша орта білім беруге мемлекеттік білім беру тапсырысын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әкімдігінің 2021 жылғы 5 наурыздағы № 104 қаулысы. Алматы облысы Әділет департаментінде 2021 жылы 12 наурызда № 5896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әкімдігінің "Іле ауданы бойынша орта білім беруге мемлекеттік білім беру тапсырысын бекіту туралы" 2019 жылғы 4 шілдедегі № 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12 шілдесінде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Іле ауданы әкімінің орынбасары С.Б. Ибраевқа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жылдың 1 қаңтарынан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