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6050f" w14:textId="28605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ауданының азаматтық қызметші болып табылатын және ауылдық елдi мекендерде жұмыс iстейтiн әлеуметтiк қамсыздандыру, мәдениет саласындағы мамандарға жиырма бес пайызға жоғарылатылған айлықақылар мен тарифтік мөлшерлемелер белгілеу туралы</w:t>
      </w:r>
    </w:p>
    <w:p>
      <w:pPr>
        <w:spacing w:after="0"/>
        <w:ind w:left="0"/>
        <w:jc w:val="both"/>
      </w:pPr>
      <w:r>
        <w:rPr>
          <w:rFonts w:ascii="Times New Roman"/>
          <w:b w:val="false"/>
          <w:i w:val="false"/>
          <w:color w:val="000000"/>
          <w:sz w:val="28"/>
        </w:rPr>
        <w:t>Алматы облысы Іле аудандық мәслихатының 2021 жылғы 17 наурыздағы № 3-10 шешімі. Алматы облысы Әділет департаментінде 2021 жылы 29 наурызда № 5903 болып тіркелді</w:t>
      </w:r>
    </w:p>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 Заңының 18-бабының 4-тармағына сәйкес, Іле аудандық мәслихаты ШЕШІМ ҚАБЫЛДАДЫ:</w:t>
      </w:r>
    </w:p>
    <w:p>
      <w:pPr>
        <w:spacing w:after="0"/>
        <w:ind w:left="0"/>
        <w:jc w:val="both"/>
      </w:pPr>
      <w:r>
        <w:rPr>
          <w:rFonts w:ascii="Times New Roman"/>
          <w:b w:val="false"/>
          <w:i w:val="false"/>
          <w:color w:val="000000"/>
          <w:sz w:val="28"/>
        </w:rPr>
        <w:t>
      1. Азаматтық қызметші болып табылатын және ауылдық елдi мекендерде жұмыс iстейтiн әлеуметтiк қамсыздандыру, мәдениет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w:t>
      </w:r>
    </w:p>
    <w:p>
      <w:pPr>
        <w:spacing w:after="0"/>
        <w:ind w:left="0"/>
        <w:jc w:val="both"/>
      </w:pPr>
      <w:r>
        <w:rPr>
          <w:rFonts w:ascii="Times New Roman"/>
          <w:b w:val="false"/>
          <w:i w:val="false"/>
          <w:color w:val="000000"/>
          <w:sz w:val="28"/>
        </w:rPr>
        <w:t>
      2. Іле аудандық мәслихатының "Іле ауданының азаматтық қызметші болып табылатын және ауылдық елдi мекендерде жұмыс iстейтiн денсаулық сақтау, әлеуметтiк қамсыздандыру, бiлiм беру, мәдениет, спорт және ветеринария саласының мамандарына жиырма бес пайызға жоғарылатылған айлықақылар мен тарифтiк мөлшерлемелер белгілеу туралы" 2015 жылғы 30 шілдедегі № 47-220 (Нормативтік құқықтық актілерді мемлекеттік тіркеу тізілімінде № 3366 тіркелген, 2015 жылдың 15 қыркүйегінде "Әділет" ақпараттық-құқықтық жүйесінде жарияланған) шешімінің күші жойылды деп танылсын.</w:t>
      </w:r>
    </w:p>
    <w:p>
      <w:pPr>
        <w:spacing w:after="0"/>
        <w:ind w:left="0"/>
        <w:jc w:val="both"/>
      </w:pPr>
      <w:r>
        <w:rPr>
          <w:rFonts w:ascii="Times New Roman"/>
          <w:b w:val="false"/>
          <w:i w:val="false"/>
          <w:color w:val="000000"/>
          <w:sz w:val="28"/>
        </w:rPr>
        <w:t>
      3. Осы шешімнің орындалуын бақылау Іле аудандық мәслихатының "Тұрғындарды әлеуметтік қорғау, еңбек, жұмыспен қамту, білім, денсаулық сақтау, мәдениет, спорт және тіл мәселелері жөніндегі" тұрақты комиссиясына жүктелсін.</w:t>
      </w:r>
    </w:p>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Іле аудандық мәслихатының
 сессия төрағасы</w:t>
      </w:r>
    </w:p>
    <w:p>
      <w:pPr>
        <w:spacing w:after="0"/>
        <w:ind w:left="0"/>
        <w:jc w:val="both"/>
      </w:pPr>
      <w:r>
        <w:rPr>
          <w:rFonts w:ascii="Times New Roman"/>
          <w:b w:val="false"/>
          <w:i w:val="false"/>
          <w:color w:val="000000"/>
          <w:sz w:val="28"/>
        </w:rPr>
        <w:t>
      С. Жаркынбеков</w:t>
      </w:r>
    </w:p>
    <w:p>
      <w:pPr>
        <w:spacing w:after="0"/>
        <w:ind w:left="0"/>
        <w:jc w:val="both"/>
      </w:pPr>
      <w:r>
        <w:rPr>
          <w:rFonts w:ascii="Times New Roman"/>
          <w:b w:val="false"/>
          <w:i w:val="false"/>
          <w:color w:val="000000"/>
          <w:sz w:val="28"/>
        </w:rPr>
        <w:t>
      Іле аудандық мәслихатының
 хатшысы</w:t>
      </w:r>
    </w:p>
    <w:p>
      <w:pPr>
        <w:spacing w:after="0"/>
        <w:ind w:left="0"/>
        <w:jc w:val="both"/>
      </w:pPr>
      <w:r>
        <w:rPr>
          <w:rFonts w:ascii="Times New Roman"/>
          <w:b w:val="false"/>
          <w:i w:val="false"/>
          <w:color w:val="000000"/>
          <w:sz w:val="28"/>
        </w:rPr>
        <w:t>
      Р. Абилова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