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8dff" w14:textId="cfc8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2020 жылғы 25 желтоқсандағы "Іле ауданының 2021-2023 жылдарға арналған бюджеті туралы" № 69-270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17 наурыздағы № 3-11 шешімі. Алматы облысы Әділет департаментінде 2021 жылы 31 наурызда № 5906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2021-2023 жылдарға арналған бюджеті туралы" 2020 жылғы 25 желтоқсандағы № 69-270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191 064 069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186 022 644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19 938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394 540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4 626 947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191 175 734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103 644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163 143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59 499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215 309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215 309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413 143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222 064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24 230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2021 жылдың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Жаркынбеков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25 желтоқсандағы № 69-270 шешіміне 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56"/>
        <w:gridCol w:w="745"/>
        <w:gridCol w:w="163"/>
        <w:gridCol w:w="5027"/>
        <w:gridCol w:w="4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191 064 069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186 022 644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178 867 644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178 783 044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174 540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174 540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9"/>
        <w:gridCol w:w="5276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191 175 734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3 609 399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1 850 023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1 850 023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1 850 023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1 806 754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3 450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6 550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183 600 773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183 600 773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183 600 773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138 418 759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45 116 949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528"/>
        <w:gridCol w:w="984"/>
        <w:gridCol w:w="216"/>
        <w:gridCol w:w="3960"/>
        <w:gridCol w:w="4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- 215 309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948"/>
        <w:gridCol w:w="948"/>
        <w:gridCol w:w="2566"/>
        <w:gridCol w:w="3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209 499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