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eff4" w14:textId="428e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8 қаңтардағы "Іле ауданының Боралдай кенті және ауылдық округтерінің 2021-2023 жылдарға арналған бюджеттері туралы" № 70-273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3 маусымдағы № 7-26 шешімі. Қазақстан Республикасының Әділет министрлігінде 2021 жылы 18 маусымда № 23091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2021-2023 жылдарға арналған бюджеттері туралы" 2021 жылғы 8 қаңтардағы № 70-273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Боралдай кентінің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274 021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246 495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27 526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349 007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74 986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74 986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74 986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Ащыбұлақ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226 586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201 417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25 169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283 520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56 934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56 934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56 934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Байсерке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329 960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259 178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70 782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348 793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18 833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18 833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18 833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Жетіген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133 078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113 147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19 931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172 701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39 623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39 623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39 623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КазЦИК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105 370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91 406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13 964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119 262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13 892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13 892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13 892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Қараой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86 917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71 184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15 733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101 092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14 175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14 175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14 175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Күрті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57 572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18 363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32 209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67 317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9 745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9 745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9 745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Междуреченский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84 778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61 477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23 301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129 473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(-)44 695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44 695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44 695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Чапаев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84 020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51 963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32 057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98 420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(-)14 400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14 400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14 400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Энергетический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512 379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434 980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77 399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585 559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(-)73 180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73 180 мың теңге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73 180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1-қосымша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2021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4-қосымша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2021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-56 934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7-қосымша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2021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10-қосымша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2021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13-қосымша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2021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-13 892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16-қосымша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2021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6 362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19-қосымша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2021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22-қосымша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2021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6"/>
        <w:gridCol w:w="24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25-қосымша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2021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3 маусымдағы № 7-26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28-қосымша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2021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