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d7fc" w14:textId="221d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2020 жылғы 25 желтоқсандағы № 69-270 "Іле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2021 жылғы 17 қарашадағы № 12-38 шешімі. Қазақстан Республикасының Әділет министрлігінде 2021 жылы 23 қарашада № 25325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2021-2023 жылдарға арналған бюджеті туралы" 2020 жылғы 25 желтоқсандағы № 69-270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168 165 643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162 325 005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59 113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1 386 267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4 395 258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168 936 407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63 015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122 514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59 499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833 779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833 779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372 514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189 204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650 469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17 қарашадағы № 12-38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25 желтоқсандағы № 69-270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140"/>
        <w:gridCol w:w="735"/>
        <w:gridCol w:w="326"/>
        <w:gridCol w:w="4958"/>
        <w:gridCol w:w="4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168 165 643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162 325 005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154 251 890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154 227 470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1 386 267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949 354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949 354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4 395 258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3 632 407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35"/>
        <w:gridCol w:w="1129"/>
        <w:gridCol w:w="1129"/>
        <w:gridCol w:w="238"/>
        <w:gridCol w:w="5225"/>
        <w:gridCol w:w="32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168 936 407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2 899 490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1 746 843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1 746 843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2 857 633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2 249 062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жекеген санаттарын тұрғын үймен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247 131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3 450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160 229 353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160 229 353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160 229 353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138 418 759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21 684 689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2047"/>
        <w:gridCol w:w="1319"/>
        <w:gridCol w:w="585"/>
        <w:gridCol w:w="2419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6214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39"/>
        <w:gridCol w:w="3977"/>
        <w:gridCol w:w="4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-833 779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833 779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948"/>
        <w:gridCol w:w="948"/>
        <w:gridCol w:w="2566"/>
        <w:gridCol w:w="36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