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4984" w14:textId="6284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әкімдігінің 2019 жылғы 26 желтоқсандағы № 467 "Қарасай ауданы бойынша мектепке дейінгі тәрбие мен оқытуға мемлекеттік білім беру тапсырысын, ата-ана төлемақысының мөлшерін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2021 жылғы 13 қаңтардағы № 18 қаулысы. Алматы облысы Әділет департаментінде 2021 жылы 15 қаңтарда № 5865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ауданы әкімдігінің "Қарасай ауданы бойынша мектепке дейінгі тәрбие мен оқытуға мемлекеттік білім беру тапсырысын, ата-ана төлемақысының мөлшерін бекіту туралы" 2019 жылғы 26 желтоқсандағы № 467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5375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5 қаңтарында Қазақстан Республикасы нормативтік құқықтық актілерінің эталондық бақылау банкінде жарияланған)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Назарбаева Айжан Нұрділдаевнаға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2021 жылдың 1 қаңтарынан бастап қолданысқа енгізіледі және ресми жариялануға жатады.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