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ea83" w14:textId="4f9e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қала,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2021 жылғы 11 қаңтардағы № 67-3 шешімі. Алматы облысы Әділет департаментінде 2021 жылы 19 қаңтарда № 5876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14-тармағымен.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Қаскелең қаласының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890 867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804 737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86 130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1 087 464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196 597 мың теңге;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196 597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196 597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Жамбыл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108 726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75 307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33 419 мың теңге;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122 951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14 225 мың теңге;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14 225 мың теңге, оның ішінде: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14 225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ауданы Елтай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158 015 мың теңге, оның ішінде: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60 746 мың теңге;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167 521 мың теңге;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9 506 мың теңге;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9 506 мың теңге, оның ішінде: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9 506 мың теңге.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Қарасай ауданы Жібек жолы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270 996 мың теңге, оның ішінде: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147 225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123 771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285 080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14 084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14 084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14 084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Қарасай ауданы Райымбек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312 894 мың теңге, оның ішінде: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362 133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49 239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49 239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49 239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Қарасай ауданы Бірінші май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79 523 мың теңге, оның ішінде: 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33 530 мың теңге;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45 993 мың теңге;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87 625 мың теңге;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8 102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8 102 мың теңге, оның ішінде:</w:t>
      </w:r>
    </w:p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8 102 мың теңге.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Қарасай ауданы Жандосов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117 384 мың теңге, оның ішінде: 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62 128 мың теңге;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55 256 мың теңге;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132 205 мың теңге;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77"/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14 821 мың теңге; 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14 821 мың теңге, оның ішінде: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14 821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Қарасай ауданы Ұмтыл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146 540 мың теңге, оның ішінде: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106 914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39 626 мың теңге;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172 720 мың теңге;</w:t>
      </w:r>
    </w:p>
    <w:bookmarkEnd w:id="88"/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9"/>
    <w:bookmarkStart w:name="z1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1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92"/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3"/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26 180 мың теңге; </w:t>
      </w:r>
    </w:p>
    <w:bookmarkEnd w:id="95"/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26 180 мың теңге, оның ішінде:</w:t>
      </w:r>
    </w:p>
    <w:bookmarkEnd w:id="96"/>
    <w:bookmarkStart w:name="z1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26 180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Қарасай ауданы Шамалған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444 157 мың теңге, оның ішінде: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276 762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481 290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37 133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37 133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37 133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Қарасай ауданы Іргелі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266 699 мың теңге, оның ішінде: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291 925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25 226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25 226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Қарасай ауданы Әйтей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119 249 мың теңге, оның ішінде: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134 637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15 388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15 388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15 388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аудандық бюджетте қала, ауылдық округтері бюджетінен аудандық бюджетке бюджеттік алып қоюлардың көлемі 1 544 837 мың теңге сомасында көзделсін, оның ішінде:</w:t>
      </w:r>
    </w:p>
    <w:bookmarkEnd w:id="104"/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709 414 мың теңге;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42 440 мың теңге;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51 977 мың теңге;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104 437 мың теңге;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197 973 мың теңге.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9 765 мың теңге;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33 329 мың теңге;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65 463 мың теңге;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139 496 мың теңге;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170 593 мың теңге;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19 950 мың теңге.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2021 жылдың 1 қаңтарынан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67-3 шешіміне 1-қосымша</w:t>
            </w:r>
          </w:p>
        </w:tc>
      </w:tr>
    </w:tbl>
    <w:bookmarkStart w:name="z17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2021 жылға арналған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2-қосымша</w:t>
            </w:r>
          </w:p>
        </w:tc>
      </w:tr>
    </w:tbl>
    <w:bookmarkStart w:name="z17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2022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3-қосымша</w:t>
            </w:r>
          </w:p>
        </w:tc>
      </w:tr>
    </w:tbl>
    <w:bookmarkStart w:name="z17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2023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4-қосымша</w:t>
            </w:r>
          </w:p>
        </w:tc>
      </w:tr>
    </w:tbl>
    <w:bookmarkStart w:name="z18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5-қосымша</w:t>
            </w:r>
          </w:p>
        </w:tc>
      </w:tr>
    </w:tbl>
    <w:bookmarkStart w:name="z18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6-қосымша</w:t>
            </w:r>
          </w:p>
        </w:tc>
      </w:tr>
    </w:tbl>
    <w:bookmarkStart w:name="z18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7-қосымша</w:t>
            </w:r>
          </w:p>
        </w:tc>
      </w:tr>
    </w:tbl>
    <w:bookmarkStart w:name="z18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2021 жылға арналған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8-қосымша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9-қосымша</w:t>
            </w:r>
          </w:p>
        </w:tc>
      </w:tr>
    </w:tbl>
    <w:bookmarkStart w:name="z19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2023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10-қосымша</w:t>
            </w:r>
          </w:p>
        </w:tc>
      </w:tr>
    </w:tbl>
    <w:bookmarkStart w:name="z19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2021 жылға арналған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11-қосымша</w:t>
            </w:r>
          </w:p>
        </w:tc>
      </w:tr>
    </w:tbl>
    <w:bookmarkStart w:name="z19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2022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11қаңтардағы № 67-3 шешіміне 12-қосымша</w:t>
            </w:r>
          </w:p>
        </w:tc>
      </w:tr>
    </w:tbl>
    <w:bookmarkStart w:name="z19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13-қосымша</w:t>
            </w:r>
          </w:p>
        </w:tc>
      </w:tr>
    </w:tbl>
    <w:bookmarkStart w:name="z19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2021 жылға арналған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14-қосымша</w:t>
            </w:r>
          </w:p>
        </w:tc>
      </w:tr>
    </w:tbl>
    <w:bookmarkStart w:name="z20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15-қосымша</w:t>
            </w:r>
          </w:p>
        </w:tc>
      </w:tr>
    </w:tbl>
    <w:bookmarkStart w:name="z20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2023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11 қаңтардағы № 67-3 шешіміне 16-қосымша</w:t>
            </w:r>
          </w:p>
        </w:tc>
      </w:tr>
    </w:tbl>
    <w:bookmarkStart w:name="z20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2021 жылға арналған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17-қосымша</w:t>
            </w:r>
          </w:p>
        </w:tc>
      </w:tr>
    </w:tbl>
    <w:bookmarkStart w:name="z20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2022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18-қосымша</w:t>
            </w:r>
          </w:p>
        </w:tc>
      </w:tr>
    </w:tbl>
    <w:bookmarkStart w:name="z20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2023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19-қосымша</w:t>
            </w:r>
          </w:p>
        </w:tc>
      </w:tr>
    </w:tbl>
    <w:bookmarkStart w:name="z21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2021 жылға арналған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20-қосымша</w:t>
            </w:r>
          </w:p>
        </w:tc>
      </w:tr>
    </w:tbl>
    <w:bookmarkStart w:name="z21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2022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21-қосымша</w:t>
            </w:r>
          </w:p>
        </w:tc>
      </w:tr>
    </w:tbl>
    <w:bookmarkStart w:name="z21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2023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11 қаңтардағы № 67-3 шешіміне 22-қосымша</w:t>
            </w:r>
          </w:p>
        </w:tc>
      </w:tr>
    </w:tbl>
    <w:bookmarkStart w:name="z21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2021 жылға арналған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11 қаңтардағы № 67-3 шешіміне 23-қосымша</w:t>
            </w:r>
          </w:p>
        </w:tc>
      </w:tr>
    </w:tbl>
    <w:bookmarkStart w:name="z21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11 қаңтардағы № 67-3 шешіміне 24-қосымша</w:t>
            </w:r>
          </w:p>
        </w:tc>
      </w:tr>
    </w:tbl>
    <w:bookmarkStart w:name="z22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25-қосымша</w:t>
            </w:r>
          </w:p>
        </w:tc>
      </w:tr>
    </w:tbl>
    <w:bookmarkStart w:name="z22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2021 жылға арналған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26-қосымша</w:t>
            </w:r>
          </w:p>
        </w:tc>
      </w:tr>
    </w:tbl>
    <w:bookmarkStart w:name="z22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27-қосымша</w:t>
            </w:r>
          </w:p>
        </w:tc>
      </w:tr>
    </w:tbl>
    <w:bookmarkStart w:name="z22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28-қосымша</w:t>
            </w:r>
          </w:p>
        </w:tc>
      </w:tr>
    </w:tbl>
    <w:bookmarkStart w:name="z22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2021 жылға арналған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87функцияларын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11қаңтардағы № 67-3 шешіміне 29-қосымша</w:t>
            </w:r>
          </w:p>
        </w:tc>
      </w:tr>
    </w:tbl>
    <w:bookmarkStart w:name="z23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2022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30-қосымша</w:t>
            </w:r>
          </w:p>
        </w:tc>
      </w:tr>
    </w:tbl>
    <w:bookmarkStart w:name="z23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2023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31-қосымша</w:t>
            </w:r>
          </w:p>
        </w:tc>
      </w:tr>
    </w:tbl>
    <w:bookmarkStart w:name="z23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2021 жылға арналған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Қарасай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119 249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32-қосымша</w:t>
            </w:r>
          </w:p>
        </w:tc>
      </w:tr>
    </w:tbl>
    <w:bookmarkStart w:name="z23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2022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80 637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33-қосымша</w:t>
            </w:r>
          </w:p>
        </w:tc>
      </w:tr>
    </w:tbl>
    <w:bookmarkStart w:name="z23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2023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85 564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