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ee22" w14:textId="e2ce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2021 жылғы 25 қазандағы № 448 қаулысы. Қазақстан Республикасының Әділет министрлігінде 2021 жылы 9 қарашада № 25050 болып тіркелді. Күші жойылды - Алматы облысы Қарасай ауданы әкімдігінің 2024 жылғы 12 желтоқсандағы № 635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Қарасай ауданы әкімдігінің 12.12.2024 </w:t>
      </w:r>
      <w:r>
        <w:rPr>
          <w:rFonts w:ascii="Times New Roman"/>
          <w:b w:val="false"/>
          <w:i w:val="false"/>
          <w:color w:val="ff0000"/>
          <w:sz w:val="28"/>
        </w:rPr>
        <w:t>№ 635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бұйрығына сәйкес, Қарасай ауданының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Қарасай ауданы әкімінің орынбасары Д. Сансызбаевқа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25 қазандағы № 448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Қарасай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метр, м²)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Қаскелең қаласы, Қаскелең –Шамалған 8 шақырымдағы айналмалы автомобиль жолының бойында, "Айзере" қонақ үй кешеніне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"Айзере" қонақ үй кешені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ауылдықокругі, Береке ауылы, Жібек жолы – Алматы 19 шақырымдағы автомобиль жолының бойында, "Ботагоз"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"Ботагоз"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