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1c55" w14:textId="1531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2021 жылғы 28 желтоқсандағы № 14-3 шешімі. Қазақстан Республикасының Әділет министрлігінде 2021 жылы 31 желтоқсанда № 26314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енгiзiледi - осы шешімінің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30 316 686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21 649 893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17 186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1 000 609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7 648 998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28 363 709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80 579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253 698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173 119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1 872 398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1 872 398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253 698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3 944 804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1 818 708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Қарасай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2022 жылға арналған резерві 7 266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Алматы облысы Қарасай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 қала, ауылдық округтері бюджетінен аудандық бюджетке бюджеттік алып қоюлардың көлемі 1 548 574 мың теңге сомасында көзделсін,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қаласынан 819 677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округінен 31 553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округінен 51 531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округінен 72 819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округінен 228 241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округінен 18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округінен 19 550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округінен 68 431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округінен 109 631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округінен 172 879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округінен 4 244 мың теңге.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– Алматы облысы Қарасай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қызметкерлердің жалақысын көтеру;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туыстары жоқ адамдарды жерлеу;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Қарасай ауданы әкімдігінің қаулысы негізінде айқындалады.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28 желтоқсандағы № 14-3 шешіміне 1-қосымша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ауданының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Қарасай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5 849 945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Заңнаманыөзгертугебайланыстыжоғарытұрғанбюджеттіңшығындарынөтеугетөмендегітұрғанбюджеттенағымдағынысаналытрансферттер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"28" желтоқсандағы №14-3 шешіміне 2-қосымша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ауданының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2021 жылғы "28" желтоқсандағы №14-3 шешіміне 3-қосымша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ауданының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трнасферттер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төмендегі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