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d4f2" w14:textId="204d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Үштөбе қаласы мен ауылдық округтерінің 2021-2023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2021 жылғы 13 қаңтардағы № 84-287 шешімі. Алматы облысы Әділет департаментінде 2021 жылы 19 қаңтарда № 5874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12-тармағымен.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Үштөбе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2021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143 116 мың теңге, оның ішінде: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123 978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143 116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Қаратал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Бастөбе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60 171 мың теңге, оның ішінде: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11 600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Қаратал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Балпық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2021 жылға келесі көлемдерде бекітілсін: 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32 976 мың теңге, оның ішінде: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4 845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32 976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Қаратал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Жолбарыс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2021 жылға келесі көлемдерде бекітілсін: 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41 721 мың теңге, оның ішінде: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4 406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41 721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Қаратал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Ескелді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41 735 мың теңге, оның ішінде: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8 064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41 735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Қаратал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Елтай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44 811 мың теңге, оның ішінде: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2 231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44 811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Қаратал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Тастөбе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59 208 мың теңге, оның ішінде: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1 518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59 208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Қаратал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Айтуби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28 950 мың теңге, оның ішінде: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1 936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28 950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Қаратал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Байшегір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24 989 мың теңге, оның ішінде: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1079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24 989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Қаратал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Қызылбалық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2021 жылға келесі көлемдерде бекітілсін: 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25 440 мың теңге, оның ішінде: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1 981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25 440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Қаратал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шешім 2021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2021 жылғы "13" қаңтар 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9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Үштөбе қаласының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Қаратал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2-қосымша</w:t>
            </w:r>
          </w:p>
        </w:tc>
      </w:tr>
    </w:tbl>
    <w:bookmarkStart w:name="z19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Үштөбе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3-қосымша</w:t>
            </w:r>
          </w:p>
        </w:tc>
      </w:tr>
    </w:tbl>
    <w:bookmarkStart w:name="z20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Үштөбе қаласының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4-қосымша</w:t>
            </w:r>
          </w:p>
        </w:tc>
      </w:tr>
    </w:tbl>
    <w:bookmarkStart w:name="z20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Бастөбе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Қаратал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5-қосымша</w:t>
            </w:r>
          </w:p>
        </w:tc>
      </w:tr>
    </w:tbl>
    <w:bookmarkStart w:name="z20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Бастөбе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6-қосымша</w:t>
            </w:r>
          </w:p>
        </w:tc>
      </w:tr>
    </w:tbl>
    <w:bookmarkStart w:name="z20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Бастөбе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7-қосымша</w:t>
            </w:r>
          </w:p>
        </w:tc>
      </w:tr>
    </w:tbl>
    <w:bookmarkStart w:name="z20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Балпық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Қаратал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8-қосымша</w:t>
            </w:r>
          </w:p>
        </w:tc>
      </w:tr>
    </w:tbl>
    <w:bookmarkStart w:name="z21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Балпық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21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Балпық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22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Жолбарыс батыр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Қаратал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22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Жолбарыс батыр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23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Жолбарыс батыр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23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Ескелді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Қаратал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2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Ескелді ауылдық округінің бюджеті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2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Ескелді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2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Елтай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Қаратал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2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Елтай ауылдық округінің бюджеті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bookmarkStart w:name="z2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Елтай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2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Тастөбе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Қаратал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27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Тастөбе ауылдық округінің бюджеті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bookmarkStart w:name="z2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Тастөбе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28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Айтуби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Қаратал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bookmarkStart w:name="z28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Айтуби ауылдық округінің бюджеті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bookmarkStart w:name="z29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Айтуби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29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Байшегір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Қаратал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bookmarkStart w:name="z30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Байшегір ауылдық округінің бюджеті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bookmarkStart w:name="z30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Байшегір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31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Қызылбалық ауылдық округінің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Қаратал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19-55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bookmarkStart w:name="z31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Қызылбалық ауылдық округінің бюджеті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bookmarkStart w:name="z32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Қызылбалық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