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1098" w14:textId="6501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2018 жылғы 21 қарашадағы № 44-170 "Қаратал ауданы бойынша жер салығының мөлшерлемелерін арттыру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2021 жылғы 23 сәуірдегі № 7-30 шешімі. Алматы облысы Әділет департаментінде 2021 жылы 26 сәуірде № 5942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 бойынша жер салығының мөлшерлемелерін арттыру туралы" 2018 жылғы 21 қарашадағы № 44-170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4873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27 қарашасында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 Ә. Досымбаеваға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Шарипбаева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Қаратал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