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2773" w14:textId="9092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2020 жылғы 28 желтоқсандағы № 83-283 "Қаратал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2021 жылғы 12 мамырдағы № 9-32 шешімі. Қазақстан Республикасының Әділет министрлігінде 2021 жылы 9 маусымда № 22959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2021-2023 жылдарға арналған бюджеті туралы" 2020 жылғы 28 желтоқсандағы № 83-283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5846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аудандық бюджеті тиісінше осы шешімнің 1, 2 және 3-қосымшаларына сәйкес, оның ішінде 2021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6 757 061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192 686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18 221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36 070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6 510 084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6 875 728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62 887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87 510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24 623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181 554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181 554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87 510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50 621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144 665 мың теңге.".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2021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Бокбасаров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12 мамырдағы № 9-32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28 желтоқсандағы № 83-283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6757061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6510084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6510084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90"/>
        <w:gridCol w:w="1244"/>
        <w:gridCol w:w="1244"/>
        <w:gridCol w:w="5753"/>
        <w:gridCol w:w="2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2536582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-181554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