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7ae5" w14:textId="0267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13 қаңтардағы № 84-287 "Қаратал ауданының Үштөбе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15 маусымдағы № 10-34 шешімі. Қазақстан Республикасының Әділет министрлігінде 2021 жылы 1 шілдеде № 23226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2021-2023 жылдарға арналған бюджеттері туралы" 2021 жылғы 13 қаңтардағы № 84-287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Үштөбе қаласының бюджеті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127 299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123 978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3 321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127 299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Бастөбе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44 295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11 600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32 695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44 295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Балпық ауылдық округінің бюджеті тиісінше осы шешімнің 7, 8 және 9-қосымшаларына сәйкес, оның ішінде 2021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24 708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5 427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24 708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Жолбарыс батыр ауылдық округінің бюджеті тиісінше осы шешімнің 10, 11 және 12-қосымшаларына сәйкес, оның ішінде 2021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25 641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4 406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25 641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Ескелді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28 628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8 934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19 694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28 628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Елтай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30 868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2 231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28 637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30 868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Тастөбе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68 016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1 518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66 498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68 016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Айтуби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21 003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1 566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19 437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21 003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Байшегір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52 605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579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52 026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52 605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Қызылбалық ауылдық округінің бюджеті тиісінше осы шешімнің 28, 29 және 30-қосымшаларына сәйкес, оның ішінде 2021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19 950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1 399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18 551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19 950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жылдың 1 қаңтарынан бастап қолданысқа енгізіледі.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Бокбасаров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15 маусымдағы № 10-34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13 қаңтардағы № 84-287 шешіміне 1-қосымша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4-қосымша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7-қосымша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10-қосымша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13-қосымша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16-қосымша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19-қосымша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22-қосымша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64"/>
        <w:gridCol w:w="275"/>
        <w:gridCol w:w="540"/>
        <w:gridCol w:w="540"/>
        <w:gridCol w:w="10"/>
        <w:gridCol w:w="1049"/>
        <w:gridCol w:w="4811"/>
        <w:gridCol w:w="427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25-қосымша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"15" маусымдағы № 10-34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"13" қаңтар № 84-287 шешіміне 28-қосымша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