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6dcd" w14:textId="6726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ауданының жерлерін аймақтарға бөлу жобасын (схемасын), елді мекендердегі бағалау аймақтарының шекараларын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2021 жылғы 29 қарашадағы № 19-54 шешімі. Қазақстан Республикасының Әділет министрлігінде 2021 жылы 4 желтоқсанда № 25543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11-бабының </w:t>
      </w:r>
      <w:r>
        <w:rPr>
          <w:rFonts w:ascii="Times New Roman"/>
          <w:b w:val="false"/>
          <w:i w:val="false"/>
          <w:color w:val="000000"/>
          <w:sz w:val="28"/>
        </w:rPr>
        <w:t>1-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ауданының және Үштөбе қаласының жерлерін аймақтарға бөлу жобасы (схемасы)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Қаратал ауданының елді мекендеріндегі және Үштөбе қаласының бағалау аймақтарының шекаралары және жер учаскелері үшін төлемақының базалық ставкаларына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бекітілсін.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Тенельбаев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қарашадағы № 19-54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ауданының жерлерін аймақтарға бөлу жобасы (схемасы)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1007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07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29 қарашадағы № 19-54 шешіміне 2-қосымша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Үштөбе қаласының жерлерін аймақтарға бөлу жобасы (схемасы)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904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29 қарашадағы № 19-54 шешіміне 3-қосымша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ауданының елді мекендеріндегі бағалау аймақтарының шекаралары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797800" cy="890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890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29 қарашадағы № 19-54 шешіміне 4-қосымша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Үштөбе қаласының елді мекендеріндегі бағалау аймақтарының шекаралары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29 қарашадағы № 19-54 шешіміне 5-қосымша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ауданының елді мекендерінің жер учаскелері үшін төлемақының базалық салықтық ставкаларына түзету коэффициенттері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Аймағының нөмірі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коэффиценттері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Бастобе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Достық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Жаңаталап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Ескельді би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Қалпе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Каражиде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Ортатөбе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Қызылжар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Алмалы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Көкпекты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Оян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Көпбірлік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Қанабек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Тастөбе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Ойсаз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Үшкөмей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Жылыбұлақ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Көкдала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Кішітөбе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Ұмтыл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Қарашенгель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Қарақұм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Айту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Жасталап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Қожбан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Айдар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Ақжар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Сарыбұлақ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Қайнар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Дойыншы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Күрішдаласы разъезді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Бесағаш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Бірлік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 разъезді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