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e2df" w14:textId="39be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2021 жылғы 30 желтоқсандағы № 22-61 шешімі. Қазақстан Республикасының Әділет министрлігінде 2022 жылы 6 қаңтарда № 26384 болып тіркелді. Күші жойылды - Жетісу облысы Қаратал аудандық мәслихатының 2024 жылғы 10 мамырдағы № 21-78 шешімімен</w:t>
      </w:r>
    </w:p>
    <w:p>
      <w:pPr>
        <w:spacing w:after="0"/>
        <w:ind w:left="0"/>
        <w:jc w:val="both"/>
      </w:pPr>
      <w:r>
        <w:rPr>
          <w:rFonts w:ascii="Times New Roman"/>
          <w:b w:val="false"/>
          <w:i w:val="false"/>
          <w:color w:val="ff0000"/>
          <w:sz w:val="28"/>
        </w:rPr>
        <w:t xml:space="preserve">
      Ескерту. Күші жойылды - Жетісу облысы Қаратал аудандық мәслихатының 10.05.2024 </w:t>
      </w:r>
      <w:r>
        <w:rPr>
          <w:rFonts w:ascii="Times New Roman"/>
          <w:b w:val="false"/>
          <w:i w:val="false"/>
          <w:color w:val="ff0000"/>
          <w:sz w:val="28"/>
        </w:rPr>
        <w:t>№ 21-78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 бабына, Қазақстан Республикасы Үкіметінің 2009 жылғы 30 желтоқсандағы №2314 "Тұрғын үй көмегiн көрсету ережесiн бекiту туралы" қаулысына сәйкес Қаратал аудандық мәслихаты ШЕШТІ:</w:t>
      </w:r>
    </w:p>
    <w:bookmarkEnd w:id="0"/>
    <w:bookmarkStart w:name="z8" w:id="1"/>
    <w:p>
      <w:pPr>
        <w:spacing w:after="0"/>
        <w:ind w:left="0"/>
        <w:jc w:val="both"/>
      </w:pPr>
      <w:r>
        <w:rPr>
          <w:rFonts w:ascii="Times New Roman"/>
          <w:b w:val="false"/>
          <w:i w:val="false"/>
          <w:color w:val="000000"/>
          <w:sz w:val="28"/>
        </w:rPr>
        <w:t>
      1. Қаратал ауданында тұрғын үй көмегін көрсетудің мөлшері мен тәртібі,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Тенельбаев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мәслихатының </w:t>
            </w:r>
            <w:r>
              <w:rPr>
                <w:rFonts w:ascii="Times New Roman"/>
                <w:b w:val="false"/>
                <w:i w:val="false"/>
                <w:color w:val="000000"/>
                <w:sz w:val="20"/>
              </w:rPr>
              <w:t xml:space="preserve">2021 жылғы 30 желтоқсандағы № 22-61 </w:t>
            </w:r>
            <w:r>
              <w:rPr>
                <w:rFonts w:ascii="Times New Roman"/>
                <w:b w:val="false"/>
                <w:i w:val="false"/>
                <w:color w:val="000000"/>
                <w:sz w:val="20"/>
              </w:rPr>
              <w:t>шешіміне қосымша</w:t>
            </w:r>
          </w:p>
        </w:tc>
      </w:tr>
    </w:tbl>
    <w:bookmarkStart w:name="z15" w:id="3"/>
    <w:p>
      <w:pPr>
        <w:spacing w:after="0"/>
        <w:ind w:left="0"/>
        <w:jc w:val="left"/>
      </w:pPr>
      <w:r>
        <w:rPr>
          <w:rFonts w:ascii="Times New Roman"/>
          <w:b/>
          <w:i w:val="false"/>
          <w:color w:val="000000"/>
        </w:rPr>
        <w:t xml:space="preserve"> Қаратал ауданында тұрғын үй көмегін көрсетудің мөлшері мен тәртібі</w:t>
      </w:r>
    </w:p>
    <w:bookmarkEnd w:id="3"/>
    <w:bookmarkStart w:name="z16" w:id="4"/>
    <w:p>
      <w:pPr>
        <w:spacing w:after="0"/>
        <w:ind w:left="0"/>
        <w:jc w:val="both"/>
      </w:pPr>
      <w:r>
        <w:rPr>
          <w:rFonts w:ascii="Times New Roman"/>
          <w:b w:val="false"/>
          <w:i w:val="false"/>
          <w:color w:val="000000"/>
          <w:sz w:val="28"/>
        </w:rPr>
        <w:t>
      1. Тұрғын үй көмегі жергілікті бюджет қаражаты есебінен Қаратал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7"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8"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9"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0"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8"/>
    <w:bookmarkStart w:name="z21"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2" w:id="10"/>
    <w:p>
      <w:pPr>
        <w:spacing w:after="0"/>
        <w:ind w:left="0"/>
        <w:jc w:val="both"/>
      </w:pPr>
      <w:r>
        <w:rPr>
          <w:rFonts w:ascii="Times New Roman"/>
          <w:b w:val="false"/>
          <w:i w:val="false"/>
          <w:color w:val="000000"/>
          <w:sz w:val="28"/>
        </w:rPr>
        <w:t>
      2. Тұрғын үй көмегін тағайындау "Қаратал аудандық жұмыспен қамту және әлеуметтік бағдарламалар бөлімі" мемлекеттік мекемесімен (бұдан әрі – уәкілетті орган) жүзеге асырылады.</w:t>
      </w:r>
    </w:p>
    <w:bookmarkEnd w:id="10"/>
    <w:bookmarkStart w:name="z23" w:id="11"/>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4"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2"/>
    <w:bookmarkStart w:name="z25"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6" w:id="14"/>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4"/>
    <w:bookmarkStart w:name="z27"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жүгінуге құқылы. </w:t>
      </w:r>
    </w:p>
    <w:bookmarkEnd w:id="15"/>
    <w:bookmarkStart w:name="z28"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9"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0"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1"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