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3afb" w14:textId="90a3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округтерінің 2021-2023 жылдарға арналған бюджеттері туралы</w:t>
      </w:r>
    </w:p>
    <w:p>
      <w:pPr>
        <w:spacing w:after="0"/>
        <w:ind w:left="0"/>
        <w:jc w:val="both"/>
      </w:pPr>
      <w:r>
        <w:rPr>
          <w:rFonts w:ascii="Times New Roman"/>
          <w:b w:val="false"/>
          <w:i w:val="false"/>
          <w:color w:val="000000"/>
          <w:sz w:val="28"/>
        </w:rPr>
        <w:t>Алматы облысы Кербұлақ аудандық мәслихатының 2021 жылғы 11 қаңтардағы № 68-387 шешімі. Алматы облысы Әділет департаментінде 2021 жылы 20 қаңтарда № 5880 болып тіркелді.</w:t>
      </w:r>
    </w:p>
    <w:p>
      <w:pPr>
        <w:spacing w:after="0"/>
        <w:ind w:left="0"/>
        <w:jc w:val="both"/>
      </w:pPr>
      <w:bookmarkStart w:name="z7" w:id="0"/>
      <w:r>
        <w:rPr>
          <w:rFonts w:ascii="Times New Roman"/>
          <w:b w:val="false"/>
          <w:i w:val="false"/>
          <w:color w:val="ff0000"/>
          <w:sz w:val="28"/>
        </w:rPr>
        <w:t xml:space="preserve">
      Ескерту. 01.01.2021 бастап қолданысқа енгізіледі - осы шешімнің </w:t>
      </w:r>
      <w:r>
        <w:rPr>
          <w:rFonts w:ascii="Times New Roman"/>
          <w:b w:val="false"/>
          <w:i w:val="false"/>
          <w:color w:val="ff0000"/>
          <w:sz w:val="28"/>
        </w:rPr>
        <w:t>17-тармағымен</w:t>
      </w:r>
      <w:r>
        <w:rPr>
          <w:rFonts w:ascii="Times New Roman"/>
          <w:b w:val="false"/>
          <w:i w:val="false"/>
          <w:color w:val="ff0000"/>
          <w:sz w:val="28"/>
        </w:rPr>
        <w:t>.</w:t>
      </w:r>
    </w:p>
    <w:bookmarkEnd w:id="0"/>
    <w:bookmarkStart w:name="z8" w:id="1"/>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2021-2023 жылдарға арналған Алтынемел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48 791 мың теңге, оның ішінде:</w:t>
      </w:r>
    </w:p>
    <w:bookmarkEnd w:id="3"/>
    <w:p>
      <w:pPr>
        <w:spacing w:after="0"/>
        <w:ind w:left="0"/>
        <w:jc w:val="both"/>
      </w:pPr>
      <w:r>
        <w:rPr>
          <w:rFonts w:ascii="Times New Roman"/>
          <w:b w:val="false"/>
          <w:i w:val="false"/>
          <w:color w:val="000000"/>
          <w:sz w:val="28"/>
        </w:rPr>
        <w:t>
      салықтық түсімдер 7 273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41 518 мың теңге;</w:t>
      </w:r>
    </w:p>
    <w:p>
      <w:pPr>
        <w:spacing w:after="0"/>
        <w:ind w:left="0"/>
        <w:jc w:val="both"/>
      </w:pPr>
      <w:r>
        <w:rPr>
          <w:rFonts w:ascii="Times New Roman"/>
          <w:b w:val="false"/>
          <w:i w:val="false"/>
          <w:color w:val="000000"/>
          <w:sz w:val="28"/>
        </w:rPr>
        <w:t>
      2) шығындар 52 504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3 713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3 713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3 713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xml:space="preserve">
      2. 2021-2023 жылдарға арналған Жайнақ батыр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4"/>
    <w:bookmarkStart w:name="z28" w:id="5"/>
    <w:p>
      <w:pPr>
        <w:spacing w:after="0"/>
        <w:ind w:left="0"/>
        <w:jc w:val="both"/>
      </w:pPr>
      <w:r>
        <w:rPr>
          <w:rFonts w:ascii="Times New Roman"/>
          <w:b w:val="false"/>
          <w:i w:val="false"/>
          <w:color w:val="000000"/>
          <w:sz w:val="28"/>
        </w:rPr>
        <w:t>
      1) кірістер 49 398 мың теңге, оның ішінде:</w:t>
      </w:r>
    </w:p>
    <w:bookmarkEnd w:id="5"/>
    <w:p>
      <w:pPr>
        <w:spacing w:after="0"/>
        <w:ind w:left="0"/>
        <w:jc w:val="both"/>
      </w:pPr>
      <w:r>
        <w:rPr>
          <w:rFonts w:ascii="Times New Roman"/>
          <w:b w:val="false"/>
          <w:i w:val="false"/>
          <w:color w:val="000000"/>
          <w:sz w:val="28"/>
        </w:rPr>
        <w:t>
      салықтық түсімдер 6 611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42 787 мың теңге;</w:t>
      </w:r>
    </w:p>
    <w:p>
      <w:pPr>
        <w:spacing w:after="0"/>
        <w:ind w:left="0"/>
        <w:jc w:val="both"/>
      </w:pPr>
      <w:r>
        <w:rPr>
          <w:rFonts w:ascii="Times New Roman"/>
          <w:b w:val="false"/>
          <w:i w:val="false"/>
          <w:color w:val="000000"/>
          <w:sz w:val="28"/>
        </w:rPr>
        <w:t>
      2) шығындар 50 892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1 494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1 494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1 494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5" w:id="6"/>
    <w:p>
      <w:pPr>
        <w:spacing w:after="0"/>
        <w:ind w:left="0"/>
        <w:jc w:val="both"/>
      </w:pPr>
      <w:r>
        <w:rPr>
          <w:rFonts w:ascii="Times New Roman"/>
          <w:b w:val="false"/>
          <w:i w:val="false"/>
          <w:color w:val="000000"/>
          <w:sz w:val="28"/>
        </w:rPr>
        <w:t xml:space="preserve">
      3. 2021-2023 жылдарға арналған Қоғалы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6"/>
    <w:bookmarkStart w:name="z46" w:id="7"/>
    <w:p>
      <w:pPr>
        <w:spacing w:after="0"/>
        <w:ind w:left="0"/>
        <w:jc w:val="both"/>
      </w:pPr>
      <w:r>
        <w:rPr>
          <w:rFonts w:ascii="Times New Roman"/>
          <w:b w:val="false"/>
          <w:i w:val="false"/>
          <w:color w:val="000000"/>
          <w:sz w:val="28"/>
        </w:rPr>
        <w:t>
      1) кірістер 57 973 мың теңге, оның ішінде:</w:t>
      </w:r>
    </w:p>
    <w:bookmarkEnd w:id="7"/>
    <w:p>
      <w:pPr>
        <w:spacing w:after="0"/>
        <w:ind w:left="0"/>
        <w:jc w:val="both"/>
      </w:pPr>
      <w:r>
        <w:rPr>
          <w:rFonts w:ascii="Times New Roman"/>
          <w:b w:val="false"/>
          <w:i w:val="false"/>
          <w:color w:val="000000"/>
          <w:sz w:val="28"/>
        </w:rPr>
        <w:t>
      салықтық түсімдер 17 749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40 224 мың теңге;</w:t>
      </w:r>
    </w:p>
    <w:p>
      <w:pPr>
        <w:spacing w:after="0"/>
        <w:ind w:left="0"/>
        <w:jc w:val="both"/>
      </w:pPr>
      <w:r>
        <w:rPr>
          <w:rFonts w:ascii="Times New Roman"/>
          <w:b w:val="false"/>
          <w:i w:val="false"/>
          <w:color w:val="000000"/>
          <w:sz w:val="28"/>
        </w:rPr>
        <w:t>
      2) шығындар 58 707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734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734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734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3" w:id="8"/>
    <w:p>
      <w:pPr>
        <w:spacing w:after="0"/>
        <w:ind w:left="0"/>
        <w:jc w:val="both"/>
      </w:pPr>
      <w:r>
        <w:rPr>
          <w:rFonts w:ascii="Times New Roman"/>
          <w:b w:val="false"/>
          <w:i w:val="false"/>
          <w:color w:val="000000"/>
          <w:sz w:val="28"/>
        </w:rPr>
        <w:t xml:space="preserve">
      4. 2021-2023 жылдарға арналған Талдыбұлақ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8"/>
    <w:bookmarkStart w:name="z64" w:id="9"/>
    <w:p>
      <w:pPr>
        <w:spacing w:after="0"/>
        <w:ind w:left="0"/>
        <w:jc w:val="both"/>
      </w:pPr>
      <w:r>
        <w:rPr>
          <w:rFonts w:ascii="Times New Roman"/>
          <w:b w:val="false"/>
          <w:i w:val="false"/>
          <w:color w:val="000000"/>
          <w:sz w:val="28"/>
        </w:rPr>
        <w:t>
      1) кірістер 49 870 мың теңге, оның ішінде:</w:t>
      </w:r>
    </w:p>
    <w:bookmarkEnd w:id="9"/>
    <w:p>
      <w:pPr>
        <w:spacing w:after="0"/>
        <w:ind w:left="0"/>
        <w:jc w:val="both"/>
      </w:pPr>
      <w:r>
        <w:rPr>
          <w:rFonts w:ascii="Times New Roman"/>
          <w:b w:val="false"/>
          <w:i w:val="false"/>
          <w:color w:val="000000"/>
          <w:sz w:val="28"/>
        </w:rPr>
        <w:t>
      салықтық түсімдер 5 546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44 324 мың теңге;</w:t>
      </w:r>
    </w:p>
    <w:p>
      <w:pPr>
        <w:spacing w:after="0"/>
        <w:ind w:left="0"/>
        <w:jc w:val="both"/>
      </w:pPr>
      <w:r>
        <w:rPr>
          <w:rFonts w:ascii="Times New Roman"/>
          <w:b w:val="false"/>
          <w:i w:val="false"/>
          <w:color w:val="000000"/>
          <w:sz w:val="28"/>
        </w:rPr>
        <w:t>
      2) шығындар 51 249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1 379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1 379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1 379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1" w:id="10"/>
    <w:p>
      <w:pPr>
        <w:spacing w:after="0"/>
        <w:ind w:left="0"/>
        <w:jc w:val="both"/>
      </w:pPr>
      <w:r>
        <w:rPr>
          <w:rFonts w:ascii="Times New Roman"/>
          <w:b w:val="false"/>
          <w:i w:val="false"/>
          <w:color w:val="000000"/>
          <w:sz w:val="28"/>
        </w:rPr>
        <w:t xml:space="preserve">
      5. 2021-2023 жылдарға арналған Шұбар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10"/>
    <w:bookmarkStart w:name="z82" w:id="11"/>
    <w:p>
      <w:pPr>
        <w:spacing w:after="0"/>
        <w:ind w:left="0"/>
        <w:jc w:val="both"/>
      </w:pPr>
      <w:r>
        <w:rPr>
          <w:rFonts w:ascii="Times New Roman"/>
          <w:b w:val="false"/>
          <w:i w:val="false"/>
          <w:color w:val="000000"/>
          <w:sz w:val="28"/>
        </w:rPr>
        <w:t>
      1) кірістер 55 460 мың теңге, оның ішінде:</w:t>
      </w:r>
    </w:p>
    <w:bookmarkEnd w:id="11"/>
    <w:p>
      <w:pPr>
        <w:spacing w:after="0"/>
        <w:ind w:left="0"/>
        <w:jc w:val="both"/>
      </w:pPr>
      <w:r>
        <w:rPr>
          <w:rFonts w:ascii="Times New Roman"/>
          <w:b w:val="false"/>
          <w:i w:val="false"/>
          <w:color w:val="000000"/>
          <w:sz w:val="28"/>
        </w:rPr>
        <w:t>
      салықтық түсімдер 6 378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49 082 мың теңге;</w:t>
      </w:r>
    </w:p>
    <w:p>
      <w:pPr>
        <w:spacing w:after="0"/>
        <w:ind w:left="0"/>
        <w:jc w:val="both"/>
      </w:pPr>
      <w:r>
        <w:rPr>
          <w:rFonts w:ascii="Times New Roman"/>
          <w:b w:val="false"/>
          <w:i w:val="false"/>
          <w:color w:val="000000"/>
          <w:sz w:val="28"/>
        </w:rPr>
        <w:t>
      2) шығындар 56 569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1 109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1 109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1 109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9" w:id="12"/>
    <w:p>
      <w:pPr>
        <w:spacing w:after="0"/>
        <w:ind w:left="0"/>
        <w:jc w:val="both"/>
      </w:pPr>
      <w:r>
        <w:rPr>
          <w:rFonts w:ascii="Times New Roman"/>
          <w:b w:val="false"/>
          <w:i w:val="false"/>
          <w:color w:val="000000"/>
          <w:sz w:val="28"/>
        </w:rPr>
        <w:t xml:space="preserve">
      6. 2021-2023 жылдарға арналған Көксу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12"/>
    <w:bookmarkStart w:name="z100" w:id="13"/>
    <w:p>
      <w:pPr>
        <w:spacing w:after="0"/>
        <w:ind w:left="0"/>
        <w:jc w:val="both"/>
      </w:pPr>
      <w:r>
        <w:rPr>
          <w:rFonts w:ascii="Times New Roman"/>
          <w:b w:val="false"/>
          <w:i w:val="false"/>
          <w:color w:val="000000"/>
          <w:sz w:val="28"/>
        </w:rPr>
        <w:t>
      1) кірістер 28 031 мың теңге, оның ішінде:</w:t>
      </w:r>
    </w:p>
    <w:bookmarkEnd w:id="13"/>
    <w:p>
      <w:pPr>
        <w:spacing w:after="0"/>
        <w:ind w:left="0"/>
        <w:jc w:val="both"/>
      </w:pPr>
      <w:r>
        <w:rPr>
          <w:rFonts w:ascii="Times New Roman"/>
          <w:b w:val="false"/>
          <w:i w:val="false"/>
          <w:color w:val="000000"/>
          <w:sz w:val="28"/>
        </w:rPr>
        <w:t>
      салықтық түсімдер 4 569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23 462 мың теңге;</w:t>
      </w:r>
    </w:p>
    <w:p>
      <w:pPr>
        <w:spacing w:after="0"/>
        <w:ind w:left="0"/>
        <w:jc w:val="both"/>
      </w:pPr>
      <w:r>
        <w:rPr>
          <w:rFonts w:ascii="Times New Roman"/>
          <w:b w:val="false"/>
          <w:i w:val="false"/>
          <w:color w:val="000000"/>
          <w:sz w:val="28"/>
        </w:rPr>
        <w:t>
      2) шығындар 32 419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4 388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4 388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4 388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7" w:id="14"/>
    <w:p>
      <w:pPr>
        <w:spacing w:after="0"/>
        <w:ind w:left="0"/>
        <w:jc w:val="both"/>
      </w:pPr>
      <w:r>
        <w:rPr>
          <w:rFonts w:ascii="Times New Roman"/>
          <w:b w:val="false"/>
          <w:i w:val="false"/>
          <w:color w:val="000000"/>
          <w:sz w:val="28"/>
        </w:rPr>
        <w:t xml:space="preserve">
      7. 2021-2023 жылдарға арналған Қарашоқы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14"/>
    <w:bookmarkStart w:name="z118" w:id="15"/>
    <w:p>
      <w:pPr>
        <w:spacing w:after="0"/>
        <w:ind w:left="0"/>
        <w:jc w:val="both"/>
      </w:pPr>
      <w:r>
        <w:rPr>
          <w:rFonts w:ascii="Times New Roman"/>
          <w:b w:val="false"/>
          <w:i w:val="false"/>
          <w:color w:val="000000"/>
          <w:sz w:val="28"/>
        </w:rPr>
        <w:t>
      1) кірістер 79 888 мың теңге, оның ішінде:</w:t>
      </w:r>
    </w:p>
    <w:bookmarkEnd w:id="15"/>
    <w:p>
      <w:pPr>
        <w:spacing w:after="0"/>
        <w:ind w:left="0"/>
        <w:jc w:val="both"/>
      </w:pPr>
      <w:r>
        <w:rPr>
          <w:rFonts w:ascii="Times New Roman"/>
          <w:b w:val="false"/>
          <w:i w:val="false"/>
          <w:color w:val="000000"/>
          <w:sz w:val="28"/>
        </w:rPr>
        <w:t>
      салықтық түсімдер 7 523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72 365 мың теңге;</w:t>
      </w:r>
    </w:p>
    <w:p>
      <w:pPr>
        <w:spacing w:after="0"/>
        <w:ind w:left="0"/>
        <w:jc w:val="both"/>
      </w:pPr>
      <w:r>
        <w:rPr>
          <w:rFonts w:ascii="Times New Roman"/>
          <w:b w:val="false"/>
          <w:i w:val="false"/>
          <w:color w:val="000000"/>
          <w:sz w:val="28"/>
        </w:rPr>
        <w:t>
      2) шығындар 80 902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1 014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1 014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1 014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5" w:id="16"/>
    <w:p>
      <w:pPr>
        <w:spacing w:after="0"/>
        <w:ind w:left="0"/>
        <w:jc w:val="both"/>
      </w:pPr>
      <w:r>
        <w:rPr>
          <w:rFonts w:ascii="Times New Roman"/>
          <w:b w:val="false"/>
          <w:i w:val="false"/>
          <w:color w:val="000000"/>
          <w:sz w:val="28"/>
        </w:rPr>
        <w:t xml:space="preserve">
      8. 2021-2023 жылдарға арналған Басши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16"/>
    <w:bookmarkStart w:name="z136" w:id="17"/>
    <w:p>
      <w:pPr>
        <w:spacing w:after="0"/>
        <w:ind w:left="0"/>
        <w:jc w:val="both"/>
      </w:pPr>
      <w:r>
        <w:rPr>
          <w:rFonts w:ascii="Times New Roman"/>
          <w:b w:val="false"/>
          <w:i w:val="false"/>
          <w:color w:val="000000"/>
          <w:sz w:val="28"/>
        </w:rPr>
        <w:t>
      1) кірістер 64 878 мың теңге, оның ішінде:</w:t>
      </w:r>
    </w:p>
    <w:bookmarkEnd w:id="17"/>
    <w:p>
      <w:pPr>
        <w:spacing w:after="0"/>
        <w:ind w:left="0"/>
        <w:jc w:val="both"/>
      </w:pPr>
      <w:r>
        <w:rPr>
          <w:rFonts w:ascii="Times New Roman"/>
          <w:b w:val="false"/>
          <w:i w:val="false"/>
          <w:color w:val="000000"/>
          <w:sz w:val="28"/>
        </w:rPr>
        <w:t>
      салықтық түсімдер 8 031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56 847 мың теңге;</w:t>
      </w:r>
    </w:p>
    <w:p>
      <w:pPr>
        <w:spacing w:after="0"/>
        <w:ind w:left="0"/>
        <w:jc w:val="both"/>
      </w:pPr>
      <w:r>
        <w:rPr>
          <w:rFonts w:ascii="Times New Roman"/>
          <w:b w:val="false"/>
          <w:i w:val="false"/>
          <w:color w:val="000000"/>
          <w:sz w:val="28"/>
        </w:rPr>
        <w:t>
      2) шығындар 68 235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3 357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3 357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3 357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53" w:id="18"/>
    <w:p>
      <w:pPr>
        <w:spacing w:after="0"/>
        <w:ind w:left="0"/>
        <w:jc w:val="both"/>
      </w:pPr>
      <w:r>
        <w:rPr>
          <w:rFonts w:ascii="Times New Roman"/>
          <w:b w:val="false"/>
          <w:i w:val="false"/>
          <w:color w:val="000000"/>
          <w:sz w:val="28"/>
        </w:rPr>
        <w:t xml:space="preserve">
      9. 2021-2023 жылдарға арналған Шанханай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18"/>
    <w:bookmarkStart w:name="z154" w:id="19"/>
    <w:p>
      <w:pPr>
        <w:spacing w:after="0"/>
        <w:ind w:left="0"/>
        <w:jc w:val="both"/>
      </w:pPr>
      <w:r>
        <w:rPr>
          <w:rFonts w:ascii="Times New Roman"/>
          <w:b w:val="false"/>
          <w:i w:val="false"/>
          <w:color w:val="000000"/>
          <w:sz w:val="28"/>
        </w:rPr>
        <w:t>
      1) кірістер 60 927 мың теңге, оның ішінде:</w:t>
      </w:r>
    </w:p>
    <w:bookmarkEnd w:id="19"/>
    <w:p>
      <w:pPr>
        <w:spacing w:after="0"/>
        <w:ind w:left="0"/>
        <w:jc w:val="both"/>
      </w:pPr>
      <w:r>
        <w:rPr>
          <w:rFonts w:ascii="Times New Roman"/>
          <w:b w:val="false"/>
          <w:i w:val="false"/>
          <w:color w:val="000000"/>
          <w:sz w:val="28"/>
        </w:rPr>
        <w:t>
      салықтық түсімдер 8 249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52 678 мың теңге;</w:t>
      </w:r>
    </w:p>
    <w:p>
      <w:pPr>
        <w:spacing w:after="0"/>
        <w:ind w:left="0"/>
        <w:jc w:val="both"/>
      </w:pPr>
      <w:r>
        <w:rPr>
          <w:rFonts w:ascii="Times New Roman"/>
          <w:b w:val="false"/>
          <w:i w:val="false"/>
          <w:color w:val="000000"/>
          <w:sz w:val="28"/>
        </w:rPr>
        <w:t>
      2) шығындар 63 121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2 194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2 194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2 194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71" w:id="20"/>
    <w:p>
      <w:pPr>
        <w:spacing w:after="0"/>
        <w:ind w:left="0"/>
        <w:jc w:val="both"/>
      </w:pPr>
      <w:r>
        <w:rPr>
          <w:rFonts w:ascii="Times New Roman"/>
          <w:b w:val="false"/>
          <w:i w:val="false"/>
          <w:color w:val="000000"/>
          <w:sz w:val="28"/>
        </w:rPr>
        <w:t xml:space="preserve">
      10. 2021-2023 жылдарға арналған Сарыөзек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20"/>
    <w:bookmarkStart w:name="z172" w:id="21"/>
    <w:p>
      <w:pPr>
        <w:spacing w:after="0"/>
        <w:ind w:left="0"/>
        <w:jc w:val="both"/>
      </w:pPr>
      <w:r>
        <w:rPr>
          <w:rFonts w:ascii="Times New Roman"/>
          <w:b w:val="false"/>
          <w:i w:val="false"/>
          <w:color w:val="000000"/>
          <w:sz w:val="28"/>
        </w:rPr>
        <w:t>
      1) кірістер 154 763 мың теңге, оның ішінде:</w:t>
      </w:r>
    </w:p>
    <w:bookmarkEnd w:id="21"/>
    <w:p>
      <w:pPr>
        <w:spacing w:after="0"/>
        <w:ind w:left="0"/>
        <w:jc w:val="both"/>
      </w:pPr>
      <w:r>
        <w:rPr>
          <w:rFonts w:ascii="Times New Roman"/>
          <w:b w:val="false"/>
          <w:i w:val="false"/>
          <w:color w:val="000000"/>
          <w:sz w:val="28"/>
        </w:rPr>
        <w:t>
      салықтық түсімдер 72 122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82 641 мың теңге;</w:t>
      </w:r>
    </w:p>
    <w:p>
      <w:pPr>
        <w:spacing w:after="0"/>
        <w:ind w:left="0"/>
        <w:jc w:val="both"/>
      </w:pPr>
      <w:r>
        <w:rPr>
          <w:rFonts w:ascii="Times New Roman"/>
          <w:b w:val="false"/>
          <w:i w:val="false"/>
          <w:color w:val="000000"/>
          <w:sz w:val="28"/>
        </w:rPr>
        <w:t>
      2) шығындар 158 655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3 892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3 892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3 892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9" w:id="22"/>
    <w:p>
      <w:pPr>
        <w:spacing w:after="0"/>
        <w:ind w:left="0"/>
        <w:jc w:val="both"/>
      </w:pPr>
      <w:r>
        <w:rPr>
          <w:rFonts w:ascii="Times New Roman"/>
          <w:b w:val="false"/>
          <w:i w:val="false"/>
          <w:color w:val="000000"/>
          <w:sz w:val="28"/>
        </w:rPr>
        <w:t xml:space="preserve">
      11. 2021-2023 жылдарға арналған Қаспан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22"/>
    <w:bookmarkStart w:name="z190" w:id="23"/>
    <w:p>
      <w:pPr>
        <w:spacing w:after="0"/>
        <w:ind w:left="0"/>
        <w:jc w:val="both"/>
      </w:pPr>
      <w:r>
        <w:rPr>
          <w:rFonts w:ascii="Times New Roman"/>
          <w:b w:val="false"/>
          <w:i w:val="false"/>
          <w:color w:val="000000"/>
          <w:sz w:val="28"/>
        </w:rPr>
        <w:t>
      1) кірістер 48 826 мың теңге, оның ішінде:</w:t>
      </w:r>
    </w:p>
    <w:bookmarkEnd w:id="23"/>
    <w:p>
      <w:pPr>
        <w:spacing w:after="0"/>
        <w:ind w:left="0"/>
        <w:jc w:val="both"/>
      </w:pPr>
      <w:r>
        <w:rPr>
          <w:rFonts w:ascii="Times New Roman"/>
          <w:b w:val="false"/>
          <w:i w:val="false"/>
          <w:color w:val="000000"/>
          <w:sz w:val="28"/>
        </w:rPr>
        <w:t>
      салықтық түсімдер 3 608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45 218 мың теңге;</w:t>
      </w:r>
    </w:p>
    <w:p>
      <w:pPr>
        <w:spacing w:after="0"/>
        <w:ind w:left="0"/>
        <w:jc w:val="both"/>
      </w:pPr>
      <w:r>
        <w:rPr>
          <w:rFonts w:ascii="Times New Roman"/>
          <w:b w:val="false"/>
          <w:i w:val="false"/>
          <w:color w:val="000000"/>
          <w:sz w:val="28"/>
        </w:rPr>
        <w:t>
      2) шығындар 51 378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2 552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2 552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2 552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07" w:id="24"/>
    <w:p>
      <w:pPr>
        <w:spacing w:after="0"/>
        <w:ind w:left="0"/>
        <w:jc w:val="both"/>
      </w:pPr>
      <w:r>
        <w:rPr>
          <w:rFonts w:ascii="Times New Roman"/>
          <w:b w:val="false"/>
          <w:i w:val="false"/>
          <w:color w:val="000000"/>
          <w:sz w:val="28"/>
        </w:rPr>
        <w:t xml:space="preserve">
      12. 2021-2023 жылдарға арналған Қызылжар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24"/>
    <w:bookmarkStart w:name="z208" w:id="25"/>
    <w:p>
      <w:pPr>
        <w:spacing w:after="0"/>
        <w:ind w:left="0"/>
        <w:jc w:val="both"/>
      </w:pPr>
      <w:r>
        <w:rPr>
          <w:rFonts w:ascii="Times New Roman"/>
          <w:b w:val="false"/>
          <w:i w:val="false"/>
          <w:color w:val="000000"/>
          <w:sz w:val="28"/>
        </w:rPr>
        <w:t>
      1) кірістер 31 477 мың теңге, оның ішінде:</w:t>
      </w:r>
    </w:p>
    <w:bookmarkEnd w:id="25"/>
    <w:p>
      <w:pPr>
        <w:spacing w:after="0"/>
        <w:ind w:left="0"/>
        <w:jc w:val="both"/>
      </w:pPr>
      <w:r>
        <w:rPr>
          <w:rFonts w:ascii="Times New Roman"/>
          <w:b w:val="false"/>
          <w:i w:val="false"/>
          <w:color w:val="000000"/>
          <w:sz w:val="28"/>
        </w:rPr>
        <w:t>
      салықтық түсімдер 5 074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26 403 мың теңге;</w:t>
      </w:r>
    </w:p>
    <w:p>
      <w:pPr>
        <w:spacing w:after="0"/>
        <w:ind w:left="0"/>
        <w:jc w:val="both"/>
      </w:pPr>
      <w:r>
        <w:rPr>
          <w:rFonts w:ascii="Times New Roman"/>
          <w:b w:val="false"/>
          <w:i w:val="false"/>
          <w:color w:val="000000"/>
          <w:sz w:val="28"/>
        </w:rPr>
        <w:t>
      2) шығындар 33 891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2 414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2 414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2 414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5" w:id="26"/>
    <w:p>
      <w:pPr>
        <w:spacing w:after="0"/>
        <w:ind w:left="0"/>
        <w:jc w:val="both"/>
      </w:pPr>
      <w:r>
        <w:rPr>
          <w:rFonts w:ascii="Times New Roman"/>
          <w:b w:val="false"/>
          <w:i w:val="false"/>
          <w:color w:val="000000"/>
          <w:sz w:val="28"/>
        </w:rPr>
        <w:t xml:space="preserve">
      13. 2021-2023 жылдарға арналған Сарыбұлақ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26"/>
    <w:bookmarkStart w:name="z226" w:id="27"/>
    <w:p>
      <w:pPr>
        <w:spacing w:after="0"/>
        <w:ind w:left="0"/>
        <w:jc w:val="both"/>
      </w:pPr>
      <w:r>
        <w:rPr>
          <w:rFonts w:ascii="Times New Roman"/>
          <w:b w:val="false"/>
          <w:i w:val="false"/>
          <w:color w:val="000000"/>
          <w:sz w:val="28"/>
        </w:rPr>
        <w:t>
      1) кірістер 35 748 мың теңге, оның ішінде:</w:t>
      </w:r>
    </w:p>
    <w:bookmarkEnd w:id="27"/>
    <w:p>
      <w:pPr>
        <w:spacing w:after="0"/>
        <w:ind w:left="0"/>
        <w:jc w:val="both"/>
      </w:pPr>
      <w:r>
        <w:rPr>
          <w:rFonts w:ascii="Times New Roman"/>
          <w:b w:val="false"/>
          <w:i w:val="false"/>
          <w:color w:val="000000"/>
          <w:sz w:val="28"/>
        </w:rPr>
        <w:t>
      салықтық түсімдер 4 811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30 937 мың теңге;</w:t>
      </w:r>
    </w:p>
    <w:p>
      <w:pPr>
        <w:spacing w:after="0"/>
        <w:ind w:left="0"/>
        <w:jc w:val="both"/>
      </w:pPr>
      <w:r>
        <w:rPr>
          <w:rFonts w:ascii="Times New Roman"/>
          <w:b w:val="false"/>
          <w:i w:val="false"/>
          <w:color w:val="000000"/>
          <w:sz w:val="28"/>
        </w:rPr>
        <w:t>
      2) шығындар 37 470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1 722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1 722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1 722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3" w:id="28"/>
    <w:p>
      <w:pPr>
        <w:spacing w:after="0"/>
        <w:ind w:left="0"/>
        <w:jc w:val="both"/>
      </w:pPr>
      <w:r>
        <w:rPr>
          <w:rFonts w:ascii="Times New Roman"/>
          <w:b w:val="false"/>
          <w:i w:val="false"/>
          <w:color w:val="000000"/>
          <w:sz w:val="28"/>
        </w:rPr>
        <w:t xml:space="preserve">
      14. 2021-2023 жылдарға арналған Сарыбастау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28"/>
    <w:bookmarkStart w:name="z244" w:id="29"/>
    <w:p>
      <w:pPr>
        <w:spacing w:after="0"/>
        <w:ind w:left="0"/>
        <w:jc w:val="both"/>
      </w:pPr>
      <w:r>
        <w:rPr>
          <w:rFonts w:ascii="Times New Roman"/>
          <w:b w:val="false"/>
          <w:i w:val="false"/>
          <w:color w:val="000000"/>
          <w:sz w:val="28"/>
        </w:rPr>
        <w:t>
      1) кірістер 47 405 мың теңге, оның ішінде:</w:t>
      </w:r>
    </w:p>
    <w:bookmarkEnd w:id="29"/>
    <w:p>
      <w:pPr>
        <w:spacing w:after="0"/>
        <w:ind w:left="0"/>
        <w:jc w:val="both"/>
      </w:pPr>
      <w:r>
        <w:rPr>
          <w:rFonts w:ascii="Times New Roman"/>
          <w:b w:val="false"/>
          <w:i w:val="false"/>
          <w:color w:val="000000"/>
          <w:sz w:val="28"/>
        </w:rPr>
        <w:t>
      салықтық түсімдер 4 130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43 275 мың теңге;</w:t>
      </w:r>
    </w:p>
    <w:p>
      <w:pPr>
        <w:spacing w:after="0"/>
        <w:ind w:left="0"/>
        <w:jc w:val="both"/>
      </w:pPr>
      <w:r>
        <w:rPr>
          <w:rFonts w:ascii="Times New Roman"/>
          <w:b w:val="false"/>
          <w:i w:val="false"/>
          <w:color w:val="000000"/>
          <w:sz w:val="28"/>
        </w:rPr>
        <w:t>
      2) шығындар 48 058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653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653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653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61" w:id="30"/>
    <w:p>
      <w:pPr>
        <w:spacing w:after="0"/>
        <w:ind w:left="0"/>
        <w:jc w:val="both"/>
      </w:pPr>
      <w:r>
        <w:rPr>
          <w:rFonts w:ascii="Times New Roman"/>
          <w:b w:val="false"/>
          <w:i w:val="false"/>
          <w:color w:val="000000"/>
          <w:sz w:val="28"/>
        </w:rPr>
        <w:t xml:space="preserve">
      15. 2021-2023 жылдарға арналған Жоламан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2021 жылға келесі көлемдерде бекітілсін:</w:t>
      </w:r>
    </w:p>
    <w:bookmarkEnd w:id="30"/>
    <w:bookmarkStart w:name="z262" w:id="31"/>
    <w:p>
      <w:pPr>
        <w:spacing w:after="0"/>
        <w:ind w:left="0"/>
        <w:jc w:val="both"/>
      </w:pPr>
      <w:r>
        <w:rPr>
          <w:rFonts w:ascii="Times New Roman"/>
          <w:b w:val="false"/>
          <w:i w:val="false"/>
          <w:color w:val="000000"/>
          <w:sz w:val="28"/>
        </w:rPr>
        <w:t>
      1) кірістер 35 617 мың теңге, оның ішінде:</w:t>
      </w:r>
    </w:p>
    <w:bookmarkEnd w:id="31"/>
    <w:p>
      <w:pPr>
        <w:spacing w:after="0"/>
        <w:ind w:left="0"/>
        <w:jc w:val="both"/>
      </w:pPr>
      <w:r>
        <w:rPr>
          <w:rFonts w:ascii="Times New Roman"/>
          <w:b w:val="false"/>
          <w:i w:val="false"/>
          <w:color w:val="000000"/>
          <w:sz w:val="28"/>
        </w:rPr>
        <w:t>
      салықтық түсімдер 4 453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31 164 мың теңге;</w:t>
      </w:r>
    </w:p>
    <w:p>
      <w:pPr>
        <w:spacing w:after="0"/>
        <w:ind w:left="0"/>
        <w:jc w:val="both"/>
      </w:pPr>
      <w:r>
        <w:rPr>
          <w:rFonts w:ascii="Times New Roman"/>
          <w:b w:val="false"/>
          <w:i w:val="false"/>
          <w:color w:val="000000"/>
          <w:sz w:val="28"/>
        </w:rPr>
        <w:t>
      2) шығындар 37 711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2 094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2 094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2 094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Алматы облысы Кербұлақ аудандық мәслихатының 09.12.2021 </w:t>
      </w:r>
      <w:r>
        <w:rPr>
          <w:rFonts w:ascii="Times New Roman"/>
          <w:b w:val="false"/>
          <w:i w:val="false"/>
          <w:color w:val="000000"/>
          <w:sz w:val="28"/>
        </w:rPr>
        <w:t>№ 15-76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79" w:id="32"/>
    <w:p>
      <w:pPr>
        <w:spacing w:after="0"/>
        <w:ind w:left="0"/>
        <w:jc w:val="both"/>
      </w:pPr>
      <w:r>
        <w:rPr>
          <w:rFonts w:ascii="Times New Roman"/>
          <w:b w:val="false"/>
          <w:i w:val="false"/>
          <w:color w:val="000000"/>
          <w:sz w:val="28"/>
        </w:rPr>
        <w:t>
      16. Осы шешімнің орындалуын бақылау Кербұлақ аудандық мәслихатының "Аудан экономикасы мен бюджеті, салық, кіші және орта кәсіпкерлікті қолдау, коммуналдық шаруашылық, көгалдандыру және халыққа қызмет көрсету жөніндегі" тұрақты комиссиясына жүктелсін.</w:t>
      </w:r>
    </w:p>
    <w:bookmarkEnd w:id="32"/>
    <w:bookmarkStart w:name="z280" w:id="33"/>
    <w:p>
      <w:pPr>
        <w:spacing w:after="0"/>
        <w:ind w:left="0"/>
        <w:jc w:val="both"/>
      </w:pPr>
      <w:r>
        <w:rPr>
          <w:rFonts w:ascii="Times New Roman"/>
          <w:b w:val="false"/>
          <w:i w:val="false"/>
          <w:color w:val="000000"/>
          <w:sz w:val="28"/>
        </w:rPr>
        <w:t>
      17. Осы шешім 2021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Жанаберлиев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 1-қосымша</w:t>
            </w:r>
          </w:p>
        </w:tc>
      </w:tr>
    </w:tbl>
    <w:bookmarkStart w:name="z288" w:id="34"/>
    <w:p>
      <w:pPr>
        <w:spacing w:after="0"/>
        <w:ind w:left="0"/>
        <w:jc w:val="left"/>
      </w:pPr>
      <w:r>
        <w:rPr>
          <w:rFonts w:ascii="Times New Roman"/>
          <w:b/>
          <w:i w:val="false"/>
          <w:color w:val="000000"/>
        </w:rPr>
        <w:t xml:space="preserve"> 2021 жылға арналған Алтынемел ауылдық округінің бюджеті</w:t>
      </w:r>
    </w:p>
    <w:bookmarkEnd w:id="34"/>
    <w:p>
      <w:pPr>
        <w:spacing w:after="0"/>
        <w:ind w:left="0"/>
        <w:jc w:val="both"/>
      </w:pPr>
      <w:r>
        <w:rPr>
          <w:rFonts w:ascii="Times New Roman"/>
          <w:b w:val="false"/>
          <w:i w:val="false"/>
          <w:color w:val="ff0000"/>
          <w:sz w:val="28"/>
        </w:rPr>
        <w:t xml:space="preserve">
      Ескерту. 1 -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35"/>
          <w:p>
            <w:pPr>
              <w:spacing w:after="20"/>
              <w:ind w:left="20"/>
              <w:jc w:val="both"/>
            </w:pPr>
            <w:r>
              <w:rPr>
                <w:rFonts w:ascii="Times New Roman"/>
                <w:b w:val="false"/>
                <w:i w:val="false"/>
                <w:color w:val="000000"/>
                <w:sz w:val="20"/>
              </w:rPr>
              <w:t>
Санаты Атауы</w:t>
            </w:r>
          </w:p>
          <w:bookmarkEnd w:id="3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6"/>
          <w:p>
            <w:pPr>
              <w:spacing w:after="20"/>
              <w:ind w:left="20"/>
              <w:jc w:val="both"/>
            </w:pPr>
            <w:r>
              <w:rPr>
                <w:rFonts w:ascii="Times New Roman"/>
                <w:b w:val="false"/>
                <w:i w:val="false"/>
                <w:color w:val="000000"/>
                <w:sz w:val="20"/>
              </w:rPr>
              <w:t>
 </w:t>
            </w:r>
          </w:p>
          <w:bookmarkEnd w:id="36"/>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 2-қосымша</w:t>
            </w:r>
          </w:p>
        </w:tc>
      </w:tr>
    </w:tbl>
    <w:bookmarkStart w:name="z300" w:id="38"/>
    <w:p>
      <w:pPr>
        <w:spacing w:after="0"/>
        <w:ind w:left="0"/>
        <w:jc w:val="left"/>
      </w:pPr>
      <w:r>
        <w:rPr>
          <w:rFonts w:ascii="Times New Roman"/>
          <w:b/>
          <w:i w:val="false"/>
          <w:color w:val="000000"/>
        </w:rPr>
        <w:t xml:space="preserve"> 2022 жылға арналған Алтынемел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40"/>
          <w:p>
            <w:pPr>
              <w:spacing w:after="20"/>
              <w:ind w:left="20"/>
              <w:jc w:val="both"/>
            </w:pPr>
            <w:r>
              <w:rPr>
                <w:rFonts w:ascii="Times New Roman"/>
                <w:b w:val="false"/>
                <w:i w:val="false"/>
                <w:color w:val="000000"/>
                <w:sz w:val="20"/>
              </w:rPr>
              <w:t>
Бюджеттік бағдарламалардың әкімшісі</w:t>
            </w:r>
          </w:p>
          <w:bookmarkEnd w:id="40"/>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1"/>
          <w:p>
            <w:pPr>
              <w:spacing w:after="20"/>
              <w:ind w:left="20"/>
              <w:jc w:val="both"/>
            </w:pPr>
            <w:r>
              <w:rPr>
                <w:rFonts w:ascii="Times New Roman"/>
                <w:b w:val="false"/>
                <w:i w:val="false"/>
                <w:color w:val="000000"/>
                <w:sz w:val="20"/>
              </w:rPr>
              <w:t>
Сомасы</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2"/>
          <w:p>
            <w:pPr>
              <w:spacing w:after="20"/>
              <w:ind w:left="20"/>
              <w:jc w:val="both"/>
            </w:pPr>
            <w:r>
              <w:rPr>
                <w:rFonts w:ascii="Times New Roman"/>
                <w:b w:val="false"/>
                <w:i w:val="false"/>
                <w:color w:val="000000"/>
                <w:sz w:val="20"/>
              </w:rPr>
              <w:t>
 </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 3-қосымша</w:t>
            </w:r>
          </w:p>
        </w:tc>
      </w:tr>
    </w:tbl>
    <w:bookmarkStart w:name="z310" w:id="44"/>
    <w:p>
      <w:pPr>
        <w:spacing w:after="0"/>
        <w:ind w:left="0"/>
        <w:jc w:val="left"/>
      </w:pPr>
      <w:r>
        <w:rPr>
          <w:rFonts w:ascii="Times New Roman"/>
          <w:b/>
          <w:i w:val="false"/>
          <w:color w:val="000000"/>
        </w:rPr>
        <w:t xml:space="preserve"> 2023 жылға арналған Алтынемел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45"/>
          <w:p>
            <w:pPr>
              <w:spacing w:after="20"/>
              <w:ind w:left="20"/>
              <w:jc w:val="both"/>
            </w:pPr>
            <w:r>
              <w:rPr>
                <w:rFonts w:ascii="Times New Roman"/>
                <w:b w:val="false"/>
                <w:i w:val="false"/>
                <w:color w:val="000000"/>
                <w:sz w:val="20"/>
              </w:rPr>
              <w:t>
Сомасы</w:t>
            </w:r>
          </w:p>
          <w:bookmarkEnd w:id="4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46"/>
          <w:p>
            <w:pPr>
              <w:spacing w:after="20"/>
              <w:ind w:left="20"/>
              <w:jc w:val="both"/>
            </w:pPr>
            <w:r>
              <w:rPr>
                <w:rFonts w:ascii="Times New Roman"/>
                <w:b w:val="false"/>
                <w:i w:val="false"/>
                <w:color w:val="000000"/>
                <w:sz w:val="20"/>
              </w:rPr>
              <w:t>
Сомасы</w:t>
            </w:r>
          </w:p>
          <w:bookmarkEnd w:id="4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48"/>
          <w:p>
            <w:pPr>
              <w:spacing w:after="20"/>
              <w:ind w:left="20"/>
              <w:jc w:val="both"/>
            </w:pPr>
            <w:r>
              <w:rPr>
                <w:rFonts w:ascii="Times New Roman"/>
                <w:b w:val="false"/>
                <w:i w:val="false"/>
                <w:color w:val="000000"/>
                <w:sz w:val="20"/>
              </w:rPr>
              <w:t>
Сомасы</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 4-қосымша</w:t>
            </w:r>
          </w:p>
        </w:tc>
      </w:tr>
    </w:tbl>
    <w:bookmarkStart w:name="z319" w:id="49"/>
    <w:p>
      <w:pPr>
        <w:spacing w:after="0"/>
        <w:ind w:left="0"/>
        <w:jc w:val="left"/>
      </w:pPr>
      <w:r>
        <w:rPr>
          <w:rFonts w:ascii="Times New Roman"/>
          <w:b/>
          <w:i w:val="false"/>
          <w:color w:val="000000"/>
        </w:rPr>
        <w:t xml:space="preserve"> 2021 жылға арналған Жайнақ батыр ауылдық округінің бюджеті</w:t>
      </w:r>
    </w:p>
    <w:bookmarkEnd w:id="49"/>
    <w:p>
      <w:pPr>
        <w:spacing w:after="0"/>
        <w:ind w:left="0"/>
        <w:jc w:val="both"/>
      </w:pPr>
      <w:r>
        <w:rPr>
          <w:rFonts w:ascii="Times New Roman"/>
          <w:b w:val="false"/>
          <w:i w:val="false"/>
          <w:color w:val="ff0000"/>
          <w:sz w:val="28"/>
        </w:rPr>
        <w:t xml:space="preserve">
      Ескерту. 4 -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0"/>
          <w:p>
            <w:pPr>
              <w:spacing w:after="20"/>
              <w:ind w:left="20"/>
              <w:jc w:val="both"/>
            </w:pPr>
            <w:r>
              <w:rPr>
                <w:rFonts w:ascii="Times New Roman"/>
                <w:b w:val="false"/>
                <w:i w:val="false"/>
                <w:color w:val="000000"/>
                <w:sz w:val="20"/>
              </w:rPr>
              <w:t>
Сомасы</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1"/>
          <w:p>
            <w:pPr>
              <w:spacing w:after="20"/>
              <w:ind w:left="20"/>
              <w:jc w:val="both"/>
            </w:pPr>
            <w:r>
              <w:rPr>
                <w:rFonts w:ascii="Times New Roman"/>
                <w:b w:val="false"/>
                <w:i w:val="false"/>
                <w:color w:val="000000"/>
                <w:sz w:val="20"/>
              </w:rPr>
              <w:t>
Сомасы</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5-қосымша</w:t>
            </w:r>
          </w:p>
        </w:tc>
      </w:tr>
    </w:tbl>
    <w:bookmarkStart w:name="z330" w:id="53"/>
    <w:p>
      <w:pPr>
        <w:spacing w:after="0"/>
        <w:ind w:left="0"/>
        <w:jc w:val="left"/>
      </w:pPr>
      <w:r>
        <w:rPr>
          <w:rFonts w:ascii="Times New Roman"/>
          <w:b/>
          <w:i w:val="false"/>
          <w:color w:val="000000"/>
        </w:rPr>
        <w:t xml:space="preserve"> 2022 жылға арналған Жайнақ батыр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54"/>
          <w:p>
            <w:pPr>
              <w:spacing w:after="20"/>
              <w:ind w:left="20"/>
              <w:jc w:val="both"/>
            </w:pPr>
            <w:r>
              <w:rPr>
                <w:rFonts w:ascii="Times New Roman"/>
                <w:b w:val="false"/>
                <w:i w:val="false"/>
                <w:color w:val="000000"/>
                <w:sz w:val="20"/>
              </w:rPr>
              <w:t>
Сомасы</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5"/>
          <w:p>
            <w:pPr>
              <w:spacing w:after="20"/>
              <w:ind w:left="20"/>
              <w:jc w:val="both"/>
            </w:pPr>
            <w:r>
              <w:rPr>
                <w:rFonts w:ascii="Times New Roman"/>
                <w:b w:val="false"/>
                <w:i w:val="false"/>
                <w:color w:val="000000"/>
                <w:sz w:val="20"/>
              </w:rPr>
              <w:t>
Сомасы</w:t>
            </w:r>
          </w:p>
          <w:bookmarkEnd w:id="5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57"/>
          <w:p>
            <w:pPr>
              <w:spacing w:after="20"/>
              <w:ind w:left="20"/>
              <w:jc w:val="both"/>
            </w:pPr>
            <w:r>
              <w:rPr>
                <w:rFonts w:ascii="Times New Roman"/>
                <w:b w:val="false"/>
                <w:i w:val="false"/>
                <w:color w:val="000000"/>
                <w:sz w:val="20"/>
              </w:rPr>
              <w:t>
Сомасы</w:t>
            </w:r>
          </w:p>
          <w:bookmarkEnd w:id="5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6-қосымша</w:t>
            </w:r>
          </w:p>
        </w:tc>
      </w:tr>
    </w:tbl>
    <w:bookmarkStart w:name="z341" w:id="58"/>
    <w:p>
      <w:pPr>
        <w:spacing w:after="0"/>
        <w:ind w:left="0"/>
        <w:jc w:val="left"/>
      </w:pPr>
      <w:r>
        <w:rPr>
          <w:rFonts w:ascii="Times New Roman"/>
          <w:b/>
          <w:i w:val="false"/>
          <w:color w:val="000000"/>
        </w:rPr>
        <w:t xml:space="preserve"> 2023 жылға арналған Жайнақ батыр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59"/>
          <w:p>
            <w:pPr>
              <w:spacing w:after="20"/>
              <w:ind w:left="20"/>
              <w:jc w:val="both"/>
            </w:pPr>
            <w:r>
              <w:rPr>
                <w:rFonts w:ascii="Times New Roman"/>
                <w:b w:val="false"/>
                <w:i w:val="false"/>
                <w:color w:val="000000"/>
                <w:sz w:val="20"/>
              </w:rPr>
              <w:t>
Сомасы</w:t>
            </w:r>
          </w:p>
          <w:bookmarkEnd w:id="5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60"/>
          <w:p>
            <w:pPr>
              <w:spacing w:after="20"/>
              <w:ind w:left="20"/>
              <w:jc w:val="both"/>
            </w:pPr>
            <w:r>
              <w:rPr>
                <w:rFonts w:ascii="Times New Roman"/>
                <w:b w:val="false"/>
                <w:i w:val="false"/>
                <w:color w:val="000000"/>
                <w:sz w:val="20"/>
              </w:rPr>
              <w:t>
Сомасы</w:t>
            </w:r>
          </w:p>
          <w:bookmarkEnd w:id="6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61"/>
          <w:p>
            <w:pPr>
              <w:spacing w:after="20"/>
              <w:ind w:left="20"/>
              <w:jc w:val="both"/>
            </w:pPr>
            <w:r>
              <w:rPr>
                <w:rFonts w:ascii="Times New Roman"/>
                <w:b w:val="false"/>
                <w:i w:val="false"/>
                <w:color w:val="000000"/>
                <w:sz w:val="20"/>
              </w:rPr>
              <w:t>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62"/>
          <w:p>
            <w:pPr>
              <w:spacing w:after="20"/>
              <w:ind w:left="20"/>
              <w:jc w:val="both"/>
            </w:pPr>
            <w:r>
              <w:rPr>
                <w:rFonts w:ascii="Times New Roman"/>
                <w:b w:val="false"/>
                <w:i w:val="false"/>
                <w:color w:val="000000"/>
                <w:sz w:val="20"/>
              </w:rPr>
              <w:t>
Сомасы</w:t>
            </w:r>
          </w:p>
          <w:bookmarkEnd w:id="6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7-қосымша</w:t>
            </w:r>
          </w:p>
        </w:tc>
      </w:tr>
    </w:tbl>
    <w:bookmarkStart w:name="z352" w:id="63"/>
    <w:p>
      <w:pPr>
        <w:spacing w:after="0"/>
        <w:ind w:left="0"/>
        <w:jc w:val="left"/>
      </w:pPr>
      <w:r>
        <w:rPr>
          <w:rFonts w:ascii="Times New Roman"/>
          <w:b/>
          <w:i w:val="false"/>
          <w:color w:val="000000"/>
        </w:rPr>
        <w:t xml:space="preserve"> 2021 жылға арналған Қоғалы ауылдық округінің бюджеті</w:t>
      </w:r>
    </w:p>
    <w:bookmarkEnd w:id="63"/>
    <w:p>
      <w:pPr>
        <w:spacing w:after="0"/>
        <w:ind w:left="0"/>
        <w:jc w:val="both"/>
      </w:pPr>
      <w:r>
        <w:rPr>
          <w:rFonts w:ascii="Times New Roman"/>
          <w:b w:val="false"/>
          <w:i w:val="false"/>
          <w:color w:val="ff0000"/>
          <w:sz w:val="28"/>
        </w:rPr>
        <w:t xml:space="preserve">
      Ескерту. 7 -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8-қосымша</w:t>
            </w:r>
          </w:p>
        </w:tc>
      </w:tr>
    </w:tbl>
    <w:bookmarkStart w:name="z363" w:id="64"/>
    <w:p>
      <w:pPr>
        <w:spacing w:after="0"/>
        <w:ind w:left="0"/>
        <w:jc w:val="left"/>
      </w:pPr>
      <w:r>
        <w:rPr>
          <w:rFonts w:ascii="Times New Roman"/>
          <w:b/>
          <w:i w:val="false"/>
          <w:color w:val="000000"/>
        </w:rPr>
        <w:t xml:space="preserve"> 2022 жылға арналған Қоғалы ауылдық округінің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65"/>
          <w:p>
            <w:pPr>
              <w:spacing w:after="20"/>
              <w:ind w:left="20"/>
              <w:jc w:val="both"/>
            </w:pPr>
            <w:r>
              <w:rPr>
                <w:rFonts w:ascii="Times New Roman"/>
                <w:b w:val="false"/>
                <w:i w:val="false"/>
                <w:color w:val="000000"/>
                <w:sz w:val="20"/>
              </w:rPr>
              <w:t>
Сомасы</w:t>
            </w:r>
          </w:p>
          <w:bookmarkEnd w:id="6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66"/>
          <w:p>
            <w:pPr>
              <w:spacing w:after="20"/>
              <w:ind w:left="20"/>
              <w:jc w:val="both"/>
            </w:pPr>
            <w:r>
              <w:rPr>
                <w:rFonts w:ascii="Times New Roman"/>
                <w:b w:val="false"/>
                <w:i w:val="false"/>
                <w:color w:val="000000"/>
                <w:sz w:val="20"/>
              </w:rPr>
              <w:t>
Сомасы</w:t>
            </w:r>
          </w:p>
          <w:bookmarkEnd w:id="6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67"/>
          <w:p>
            <w:pPr>
              <w:spacing w:after="20"/>
              <w:ind w:left="20"/>
              <w:jc w:val="both"/>
            </w:pPr>
            <w:r>
              <w:rPr>
                <w:rFonts w:ascii="Times New Roman"/>
                <w:b w:val="false"/>
                <w:i w:val="false"/>
                <w:color w:val="000000"/>
                <w:sz w:val="20"/>
              </w:rPr>
              <w:t>
 </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68"/>
          <w:p>
            <w:pPr>
              <w:spacing w:after="20"/>
              <w:ind w:left="20"/>
              <w:jc w:val="both"/>
            </w:pPr>
            <w:r>
              <w:rPr>
                <w:rFonts w:ascii="Times New Roman"/>
                <w:b w:val="false"/>
                <w:i w:val="false"/>
                <w:color w:val="000000"/>
                <w:sz w:val="20"/>
              </w:rPr>
              <w:t>
Сомасы</w:t>
            </w:r>
          </w:p>
          <w:bookmarkEnd w:id="6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9-қосымша</w:t>
            </w:r>
          </w:p>
        </w:tc>
      </w:tr>
    </w:tbl>
    <w:bookmarkStart w:name="z374" w:id="69"/>
    <w:p>
      <w:pPr>
        <w:spacing w:after="0"/>
        <w:ind w:left="0"/>
        <w:jc w:val="left"/>
      </w:pPr>
      <w:r>
        <w:rPr>
          <w:rFonts w:ascii="Times New Roman"/>
          <w:b/>
          <w:i w:val="false"/>
          <w:color w:val="000000"/>
        </w:rPr>
        <w:t xml:space="preserve"> 2023 жылға арналған Қоғалы ауылдық округінің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70"/>
          <w:p>
            <w:pPr>
              <w:spacing w:after="20"/>
              <w:ind w:left="20"/>
              <w:jc w:val="both"/>
            </w:pPr>
            <w:r>
              <w:rPr>
                <w:rFonts w:ascii="Times New Roman"/>
                <w:b w:val="false"/>
                <w:i w:val="false"/>
                <w:color w:val="000000"/>
                <w:sz w:val="20"/>
              </w:rPr>
              <w:t>
Сомасы</w:t>
            </w:r>
          </w:p>
          <w:bookmarkEnd w:id="7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71"/>
          <w:p>
            <w:pPr>
              <w:spacing w:after="20"/>
              <w:ind w:left="20"/>
              <w:jc w:val="both"/>
            </w:pPr>
            <w:r>
              <w:rPr>
                <w:rFonts w:ascii="Times New Roman"/>
                <w:b w:val="false"/>
                <w:i w:val="false"/>
                <w:color w:val="000000"/>
                <w:sz w:val="20"/>
              </w:rPr>
              <w:t>
Сомасы</w:t>
            </w:r>
          </w:p>
          <w:bookmarkEnd w:id="7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72"/>
          <w:p>
            <w:pPr>
              <w:spacing w:after="20"/>
              <w:ind w:left="20"/>
              <w:jc w:val="both"/>
            </w:pPr>
            <w:r>
              <w:rPr>
                <w:rFonts w:ascii="Times New Roman"/>
                <w:b w:val="false"/>
                <w:i w:val="false"/>
                <w:color w:val="000000"/>
                <w:sz w:val="20"/>
              </w:rPr>
              <w:t>
 </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73"/>
          <w:p>
            <w:pPr>
              <w:spacing w:after="20"/>
              <w:ind w:left="20"/>
              <w:jc w:val="both"/>
            </w:pPr>
            <w:r>
              <w:rPr>
                <w:rFonts w:ascii="Times New Roman"/>
                <w:b w:val="false"/>
                <w:i w:val="false"/>
                <w:color w:val="000000"/>
                <w:sz w:val="20"/>
              </w:rPr>
              <w:t>
Сомасы</w:t>
            </w:r>
          </w:p>
          <w:bookmarkEnd w:id="7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10-қосымша</w:t>
            </w:r>
          </w:p>
        </w:tc>
      </w:tr>
    </w:tbl>
    <w:bookmarkStart w:name="z385" w:id="74"/>
    <w:p>
      <w:pPr>
        <w:spacing w:after="0"/>
        <w:ind w:left="0"/>
        <w:jc w:val="left"/>
      </w:pPr>
      <w:r>
        <w:rPr>
          <w:rFonts w:ascii="Times New Roman"/>
          <w:b/>
          <w:i w:val="false"/>
          <w:color w:val="000000"/>
        </w:rPr>
        <w:t xml:space="preserve"> 2021 жылға арналған Талдыбұлақ ауылдық округінің бюджеті</w:t>
      </w:r>
    </w:p>
    <w:bookmarkEnd w:id="74"/>
    <w:p>
      <w:pPr>
        <w:spacing w:after="0"/>
        <w:ind w:left="0"/>
        <w:jc w:val="both"/>
      </w:pPr>
      <w:r>
        <w:rPr>
          <w:rFonts w:ascii="Times New Roman"/>
          <w:b w:val="false"/>
          <w:i w:val="false"/>
          <w:color w:val="ff0000"/>
          <w:sz w:val="28"/>
        </w:rPr>
        <w:t xml:space="preserve">
      Ескерту. 10 -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75"/>
          <w:p>
            <w:pPr>
              <w:spacing w:after="20"/>
              <w:ind w:left="20"/>
              <w:jc w:val="both"/>
            </w:pPr>
            <w:r>
              <w:rPr>
                <w:rFonts w:ascii="Times New Roman"/>
                <w:b w:val="false"/>
                <w:i w:val="false"/>
                <w:color w:val="000000"/>
                <w:sz w:val="20"/>
              </w:rPr>
              <w:t>
Санаты Атауы</w:t>
            </w:r>
          </w:p>
          <w:bookmarkEnd w:id="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11-қосымша</w:t>
            </w:r>
          </w:p>
        </w:tc>
      </w:tr>
    </w:tbl>
    <w:bookmarkStart w:name="z396" w:id="76"/>
    <w:p>
      <w:pPr>
        <w:spacing w:after="0"/>
        <w:ind w:left="0"/>
        <w:jc w:val="left"/>
      </w:pPr>
      <w:r>
        <w:rPr>
          <w:rFonts w:ascii="Times New Roman"/>
          <w:b/>
          <w:i w:val="false"/>
          <w:color w:val="000000"/>
        </w:rPr>
        <w:t xml:space="preserve"> 2022 жылға арналған Талдыбұлақ ауылдық округінің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77"/>
          <w:p>
            <w:pPr>
              <w:spacing w:after="20"/>
              <w:ind w:left="20"/>
              <w:jc w:val="both"/>
            </w:pPr>
            <w:r>
              <w:rPr>
                <w:rFonts w:ascii="Times New Roman"/>
                <w:b w:val="false"/>
                <w:i w:val="false"/>
                <w:color w:val="000000"/>
                <w:sz w:val="20"/>
              </w:rPr>
              <w:t>
Сомасы</w:t>
            </w:r>
          </w:p>
          <w:bookmarkEnd w:id="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78"/>
          <w:p>
            <w:pPr>
              <w:spacing w:after="20"/>
              <w:ind w:left="20"/>
              <w:jc w:val="both"/>
            </w:pPr>
            <w:r>
              <w:rPr>
                <w:rFonts w:ascii="Times New Roman"/>
                <w:b w:val="false"/>
                <w:i w:val="false"/>
                <w:color w:val="000000"/>
                <w:sz w:val="20"/>
              </w:rPr>
              <w:t>
Сомасы</w:t>
            </w:r>
          </w:p>
          <w:bookmarkEnd w:id="7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80"/>
          <w:p>
            <w:pPr>
              <w:spacing w:after="20"/>
              <w:ind w:left="20"/>
              <w:jc w:val="both"/>
            </w:pPr>
            <w:r>
              <w:rPr>
                <w:rFonts w:ascii="Times New Roman"/>
                <w:b w:val="false"/>
                <w:i w:val="false"/>
                <w:color w:val="000000"/>
                <w:sz w:val="20"/>
              </w:rPr>
              <w:t>
Сомасы</w:t>
            </w:r>
          </w:p>
          <w:bookmarkEnd w:id="8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12-қосымша</w:t>
            </w:r>
          </w:p>
        </w:tc>
      </w:tr>
    </w:tbl>
    <w:bookmarkStart w:name="z407" w:id="81"/>
    <w:p>
      <w:pPr>
        <w:spacing w:after="0"/>
        <w:ind w:left="0"/>
        <w:jc w:val="left"/>
      </w:pPr>
      <w:r>
        <w:rPr>
          <w:rFonts w:ascii="Times New Roman"/>
          <w:b/>
          <w:i w:val="false"/>
          <w:color w:val="000000"/>
        </w:rPr>
        <w:t xml:space="preserve"> 2023 жылға арналған Талдыбұлақ ауылдық округінің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82"/>
          <w:p>
            <w:pPr>
              <w:spacing w:after="20"/>
              <w:ind w:left="20"/>
              <w:jc w:val="both"/>
            </w:pPr>
            <w:r>
              <w:rPr>
                <w:rFonts w:ascii="Times New Roman"/>
                <w:b w:val="false"/>
                <w:i w:val="false"/>
                <w:color w:val="000000"/>
                <w:sz w:val="20"/>
              </w:rPr>
              <w:t>
Сомасы</w:t>
            </w:r>
          </w:p>
          <w:bookmarkEnd w:id="8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83"/>
          <w:p>
            <w:pPr>
              <w:spacing w:after="20"/>
              <w:ind w:left="20"/>
              <w:jc w:val="both"/>
            </w:pPr>
            <w:r>
              <w:rPr>
                <w:rFonts w:ascii="Times New Roman"/>
                <w:b w:val="false"/>
                <w:i w:val="false"/>
                <w:color w:val="000000"/>
                <w:sz w:val="20"/>
              </w:rPr>
              <w:t>
Сомасы</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85"/>
          <w:p>
            <w:pPr>
              <w:spacing w:after="20"/>
              <w:ind w:left="20"/>
              <w:jc w:val="both"/>
            </w:pPr>
            <w:r>
              <w:rPr>
                <w:rFonts w:ascii="Times New Roman"/>
                <w:b w:val="false"/>
                <w:i w:val="false"/>
                <w:color w:val="000000"/>
                <w:sz w:val="20"/>
              </w:rPr>
              <w:t>
Сомасы</w:t>
            </w:r>
          </w:p>
          <w:bookmarkEnd w:id="8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13-қосымша</w:t>
            </w:r>
          </w:p>
        </w:tc>
      </w:tr>
    </w:tbl>
    <w:bookmarkStart w:name="z418" w:id="86"/>
    <w:p>
      <w:pPr>
        <w:spacing w:after="0"/>
        <w:ind w:left="0"/>
        <w:jc w:val="left"/>
      </w:pPr>
      <w:r>
        <w:rPr>
          <w:rFonts w:ascii="Times New Roman"/>
          <w:b/>
          <w:i w:val="false"/>
          <w:color w:val="000000"/>
        </w:rPr>
        <w:t xml:space="preserve"> 2021 жылға арналған Шұбар ауылдық округінің бюджеті</w:t>
      </w:r>
    </w:p>
    <w:bookmarkEnd w:id="86"/>
    <w:p>
      <w:pPr>
        <w:spacing w:after="0"/>
        <w:ind w:left="0"/>
        <w:jc w:val="both"/>
      </w:pPr>
      <w:r>
        <w:rPr>
          <w:rFonts w:ascii="Times New Roman"/>
          <w:b w:val="false"/>
          <w:i w:val="false"/>
          <w:color w:val="ff0000"/>
          <w:sz w:val="28"/>
        </w:rPr>
        <w:t xml:space="preserve">
      Ескерту. 13 -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8"/>
          <w:p>
            <w:pPr>
              <w:spacing w:after="20"/>
              <w:ind w:left="20"/>
              <w:jc w:val="both"/>
            </w:pPr>
            <w:r>
              <w:rPr>
                <w:rFonts w:ascii="Times New Roman"/>
                <w:b w:val="false"/>
                <w:i w:val="false"/>
                <w:color w:val="000000"/>
                <w:sz w:val="20"/>
              </w:rPr>
              <w:t>
Сомасы</w:t>
            </w:r>
          </w:p>
          <w:bookmarkEnd w:id="8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14-қосымша</w:t>
            </w:r>
          </w:p>
        </w:tc>
      </w:tr>
    </w:tbl>
    <w:bookmarkStart w:name="z429" w:id="89"/>
    <w:p>
      <w:pPr>
        <w:spacing w:after="0"/>
        <w:ind w:left="0"/>
        <w:jc w:val="left"/>
      </w:pPr>
      <w:r>
        <w:rPr>
          <w:rFonts w:ascii="Times New Roman"/>
          <w:b/>
          <w:i w:val="false"/>
          <w:color w:val="000000"/>
        </w:rPr>
        <w:t xml:space="preserve"> 2022 жылға арналған Шұбар ауылдық округінің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90"/>
          <w:p>
            <w:pPr>
              <w:spacing w:after="20"/>
              <w:ind w:left="20"/>
              <w:jc w:val="both"/>
            </w:pPr>
            <w:r>
              <w:rPr>
                <w:rFonts w:ascii="Times New Roman"/>
                <w:b w:val="false"/>
                <w:i w:val="false"/>
                <w:color w:val="000000"/>
                <w:sz w:val="20"/>
              </w:rPr>
              <w:t>
Сомасы</w:t>
            </w:r>
          </w:p>
          <w:bookmarkEnd w:id="9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91"/>
          <w:p>
            <w:pPr>
              <w:spacing w:after="20"/>
              <w:ind w:left="20"/>
              <w:jc w:val="both"/>
            </w:pPr>
            <w:r>
              <w:rPr>
                <w:rFonts w:ascii="Times New Roman"/>
                <w:b w:val="false"/>
                <w:i w:val="false"/>
                <w:color w:val="000000"/>
                <w:sz w:val="20"/>
              </w:rPr>
              <w:t>
Сомасы</w:t>
            </w:r>
          </w:p>
          <w:bookmarkEnd w:id="9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93"/>
          <w:p>
            <w:pPr>
              <w:spacing w:after="20"/>
              <w:ind w:left="20"/>
              <w:jc w:val="both"/>
            </w:pPr>
            <w:r>
              <w:rPr>
                <w:rFonts w:ascii="Times New Roman"/>
                <w:b w:val="false"/>
                <w:i w:val="false"/>
                <w:color w:val="000000"/>
                <w:sz w:val="20"/>
              </w:rPr>
              <w:t>
Сомасы</w:t>
            </w:r>
          </w:p>
          <w:bookmarkEnd w:id="9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15-қосымша</w:t>
            </w:r>
          </w:p>
        </w:tc>
      </w:tr>
    </w:tbl>
    <w:bookmarkStart w:name="z440" w:id="94"/>
    <w:p>
      <w:pPr>
        <w:spacing w:after="0"/>
        <w:ind w:left="0"/>
        <w:jc w:val="left"/>
      </w:pPr>
      <w:r>
        <w:rPr>
          <w:rFonts w:ascii="Times New Roman"/>
          <w:b/>
          <w:i w:val="false"/>
          <w:color w:val="000000"/>
        </w:rPr>
        <w:t xml:space="preserve"> 2023 жылға арналған Шұбар ауылдық округінің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95"/>
          <w:p>
            <w:pPr>
              <w:spacing w:after="20"/>
              <w:ind w:left="20"/>
              <w:jc w:val="both"/>
            </w:pPr>
            <w:r>
              <w:rPr>
                <w:rFonts w:ascii="Times New Roman"/>
                <w:b w:val="false"/>
                <w:i w:val="false"/>
                <w:color w:val="000000"/>
                <w:sz w:val="20"/>
              </w:rPr>
              <w:t>
Сомасы</w:t>
            </w:r>
          </w:p>
          <w:bookmarkEnd w:id="9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96"/>
          <w:p>
            <w:pPr>
              <w:spacing w:after="20"/>
              <w:ind w:left="20"/>
              <w:jc w:val="both"/>
            </w:pPr>
            <w:r>
              <w:rPr>
                <w:rFonts w:ascii="Times New Roman"/>
                <w:b w:val="false"/>
                <w:i w:val="false"/>
                <w:color w:val="000000"/>
                <w:sz w:val="20"/>
              </w:rPr>
              <w:t>
Сомасы</w:t>
            </w:r>
          </w:p>
          <w:bookmarkEnd w:id="9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98"/>
          <w:p>
            <w:pPr>
              <w:spacing w:after="20"/>
              <w:ind w:left="20"/>
              <w:jc w:val="both"/>
            </w:pPr>
            <w:r>
              <w:rPr>
                <w:rFonts w:ascii="Times New Roman"/>
                <w:b w:val="false"/>
                <w:i w:val="false"/>
                <w:color w:val="000000"/>
                <w:sz w:val="20"/>
              </w:rPr>
              <w:t>
Сомасы</w:t>
            </w:r>
          </w:p>
          <w:bookmarkEnd w:id="9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16-қосымша</w:t>
            </w:r>
          </w:p>
        </w:tc>
      </w:tr>
    </w:tbl>
    <w:bookmarkStart w:name="z451" w:id="99"/>
    <w:p>
      <w:pPr>
        <w:spacing w:after="0"/>
        <w:ind w:left="0"/>
        <w:jc w:val="left"/>
      </w:pPr>
      <w:r>
        <w:rPr>
          <w:rFonts w:ascii="Times New Roman"/>
          <w:b/>
          <w:i w:val="false"/>
          <w:color w:val="000000"/>
        </w:rPr>
        <w:t xml:space="preserve"> 2021 жылға арналған Көксу ауылдық округінің бюджеті</w:t>
      </w:r>
    </w:p>
    <w:bookmarkEnd w:id="99"/>
    <w:p>
      <w:pPr>
        <w:spacing w:after="0"/>
        <w:ind w:left="0"/>
        <w:jc w:val="both"/>
      </w:pPr>
      <w:r>
        <w:rPr>
          <w:rFonts w:ascii="Times New Roman"/>
          <w:b w:val="false"/>
          <w:i w:val="false"/>
          <w:color w:val="ff0000"/>
          <w:sz w:val="28"/>
        </w:rPr>
        <w:t xml:space="preserve">
      Ескерту. 16 -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17-қосымша</w:t>
            </w:r>
          </w:p>
        </w:tc>
      </w:tr>
    </w:tbl>
    <w:bookmarkStart w:name="z462" w:id="100"/>
    <w:p>
      <w:pPr>
        <w:spacing w:after="0"/>
        <w:ind w:left="0"/>
        <w:jc w:val="left"/>
      </w:pPr>
      <w:r>
        <w:rPr>
          <w:rFonts w:ascii="Times New Roman"/>
          <w:b/>
          <w:i w:val="false"/>
          <w:color w:val="000000"/>
        </w:rPr>
        <w:t xml:space="preserve"> 2022 жылға арналған Көксу ауылдық округінің бюджеті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01"/>
          <w:p>
            <w:pPr>
              <w:spacing w:after="20"/>
              <w:ind w:left="20"/>
              <w:jc w:val="both"/>
            </w:pPr>
            <w:r>
              <w:rPr>
                <w:rFonts w:ascii="Times New Roman"/>
                <w:b w:val="false"/>
                <w:i w:val="false"/>
                <w:color w:val="000000"/>
                <w:sz w:val="20"/>
              </w:rPr>
              <w:t>
Сомасы</w:t>
            </w:r>
          </w:p>
          <w:bookmarkEnd w:id="1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02"/>
          <w:p>
            <w:pPr>
              <w:spacing w:after="20"/>
              <w:ind w:left="20"/>
              <w:jc w:val="both"/>
            </w:pPr>
            <w:r>
              <w:rPr>
                <w:rFonts w:ascii="Times New Roman"/>
                <w:b w:val="false"/>
                <w:i w:val="false"/>
                <w:color w:val="000000"/>
                <w:sz w:val="20"/>
              </w:rPr>
              <w:t>
Сомасы</w:t>
            </w:r>
          </w:p>
          <w:bookmarkEnd w:id="10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03"/>
          <w:p>
            <w:pPr>
              <w:spacing w:after="20"/>
              <w:ind w:left="20"/>
              <w:jc w:val="both"/>
            </w:pPr>
            <w:r>
              <w:rPr>
                <w:rFonts w:ascii="Times New Roman"/>
                <w:b w:val="false"/>
                <w:i w:val="false"/>
                <w:color w:val="000000"/>
                <w:sz w:val="20"/>
              </w:rPr>
              <w:t>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04"/>
          <w:p>
            <w:pPr>
              <w:spacing w:after="20"/>
              <w:ind w:left="20"/>
              <w:jc w:val="both"/>
            </w:pPr>
            <w:r>
              <w:rPr>
                <w:rFonts w:ascii="Times New Roman"/>
                <w:b w:val="false"/>
                <w:i w:val="false"/>
                <w:color w:val="000000"/>
                <w:sz w:val="20"/>
              </w:rPr>
              <w:t>
Сомасы</w:t>
            </w:r>
          </w:p>
          <w:bookmarkEnd w:id="10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18-қосымша</w:t>
            </w:r>
          </w:p>
        </w:tc>
      </w:tr>
    </w:tbl>
    <w:bookmarkStart w:name="z473" w:id="105"/>
    <w:p>
      <w:pPr>
        <w:spacing w:after="0"/>
        <w:ind w:left="0"/>
        <w:jc w:val="left"/>
      </w:pPr>
      <w:r>
        <w:rPr>
          <w:rFonts w:ascii="Times New Roman"/>
          <w:b/>
          <w:i w:val="false"/>
          <w:color w:val="000000"/>
        </w:rPr>
        <w:t xml:space="preserve"> 2023 жылға арналған Көксу ауылдық округінің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06"/>
          <w:p>
            <w:pPr>
              <w:spacing w:after="20"/>
              <w:ind w:left="20"/>
              <w:jc w:val="both"/>
            </w:pPr>
            <w:r>
              <w:rPr>
                <w:rFonts w:ascii="Times New Roman"/>
                <w:b w:val="false"/>
                <w:i w:val="false"/>
                <w:color w:val="000000"/>
                <w:sz w:val="20"/>
              </w:rPr>
              <w:t>
Сомасы</w:t>
            </w:r>
          </w:p>
          <w:bookmarkEnd w:id="10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07"/>
          <w:p>
            <w:pPr>
              <w:spacing w:after="20"/>
              <w:ind w:left="20"/>
              <w:jc w:val="both"/>
            </w:pPr>
            <w:r>
              <w:rPr>
                <w:rFonts w:ascii="Times New Roman"/>
                <w:b w:val="false"/>
                <w:i w:val="false"/>
                <w:color w:val="000000"/>
                <w:sz w:val="20"/>
              </w:rPr>
              <w:t>
Сомасы</w:t>
            </w:r>
          </w:p>
          <w:bookmarkEnd w:id="1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08"/>
          <w:p>
            <w:pPr>
              <w:spacing w:after="20"/>
              <w:ind w:left="20"/>
              <w:jc w:val="both"/>
            </w:pPr>
            <w:r>
              <w:rPr>
                <w:rFonts w:ascii="Times New Roman"/>
                <w:b w:val="false"/>
                <w:i w:val="false"/>
                <w:color w:val="000000"/>
                <w:sz w:val="20"/>
              </w:rPr>
              <w:t>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09"/>
          <w:p>
            <w:pPr>
              <w:spacing w:after="20"/>
              <w:ind w:left="20"/>
              <w:jc w:val="both"/>
            </w:pPr>
            <w:r>
              <w:rPr>
                <w:rFonts w:ascii="Times New Roman"/>
                <w:b w:val="false"/>
                <w:i w:val="false"/>
                <w:color w:val="000000"/>
                <w:sz w:val="20"/>
              </w:rPr>
              <w:t>
Сомасы</w:t>
            </w:r>
          </w:p>
          <w:bookmarkEnd w:id="10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19-қосымша</w:t>
            </w:r>
          </w:p>
        </w:tc>
      </w:tr>
    </w:tbl>
    <w:bookmarkStart w:name="z484" w:id="110"/>
    <w:p>
      <w:pPr>
        <w:spacing w:after="0"/>
        <w:ind w:left="0"/>
        <w:jc w:val="left"/>
      </w:pPr>
      <w:r>
        <w:rPr>
          <w:rFonts w:ascii="Times New Roman"/>
          <w:b/>
          <w:i w:val="false"/>
          <w:color w:val="000000"/>
        </w:rPr>
        <w:t xml:space="preserve"> 2021 жылға арналған Қарашоқы ауылдық округінің бюджеті</w:t>
      </w:r>
    </w:p>
    <w:bookmarkEnd w:id="110"/>
    <w:p>
      <w:pPr>
        <w:spacing w:after="0"/>
        <w:ind w:left="0"/>
        <w:jc w:val="both"/>
      </w:pPr>
      <w:r>
        <w:rPr>
          <w:rFonts w:ascii="Times New Roman"/>
          <w:b w:val="false"/>
          <w:i w:val="false"/>
          <w:color w:val="ff0000"/>
          <w:sz w:val="28"/>
        </w:rPr>
        <w:t xml:space="preserve">
      Ескерту. 19 -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80 902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20-қосымша</w:t>
            </w:r>
          </w:p>
        </w:tc>
      </w:tr>
    </w:tbl>
    <w:bookmarkStart w:name="z495" w:id="111"/>
    <w:p>
      <w:pPr>
        <w:spacing w:after="0"/>
        <w:ind w:left="0"/>
        <w:jc w:val="left"/>
      </w:pPr>
      <w:r>
        <w:rPr>
          <w:rFonts w:ascii="Times New Roman"/>
          <w:b/>
          <w:i w:val="false"/>
          <w:color w:val="000000"/>
        </w:rPr>
        <w:t xml:space="preserve"> 2022 жылға арналған Қарашоқы ауылдық округінің бюджеті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12"/>
          <w:p>
            <w:pPr>
              <w:spacing w:after="20"/>
              <w:ind w:left="20"/>
              <w:jc w:val="both"/>
            </w:pPr>
            <w:r>
              <w:rPr>
                <w:rFonts w:ascii="Times New Roman"/>
                <w:b w:val="false"/>
                <w:i w:val="false"/>
                <w:color w:val="000000"/>
                <w:sz w:val="20"/>
              </w:rPr>
              <w:t>
Сомасы</w:t>
            </w:r>
          </w:p>
          <w:bookmarkEnd w:id="11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13"/>
          <w:p>
            <w:pPr>
              <w:spacing w:after="20"/>
              <w:ind w:left="20"/>
              <w:jc w:val="both"/>
            </w:pPr>
            <w:r>
              <w:rPr>
                <w:rFonts w:ascii="Times New Roman"/>
                <w:b w:val="false"/>
                <w:i w:val="false"/>
                <w:color w:val="000000"/>
                <w:sz w:val="20"/>
              </w:rPr>
              <w:t>
Сомасы</w:t>
            </w:r>
          </w:p>
          <w:bookmarkEnd w:id="11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14"/>
          <w:p>
            <w:pPr>
              <w:spacing w:after="20"/>
              <w:ind w:left="20"/>
              <w:jc w:val="both"/>
            </w:pPr>
            <w:r>
              <w:rPr>
                <w:rFonts w:ascii="Times New Roman"/>
                <w:b w:val="false"/>
                <w:i w:val="false"/>
                <w:color w:val="000000"/>
                <w:sz w:val="20"/>
              </w:rPr>
              <w:t>
 </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15"/>
          <w:p>
            <w:pPr>
              <w:spacing w:after="20"/>
              <w:ind w:left="20"/>
              <w:jc w:val="both"/>
            </w:pPr>
            <w:r>
              <w:rPr>
                <w:rFonts w:ascii="Times New Roman"/>
                <w:b w:val="false"/>
                <w:i w:val="false"/>
                <w:color w:val="000000"/>
                <w:sz w:val="20"/>
              </w:rPr>
              <w:t>
Сомасы</w:t>
            </w:r>
          </w:p>
          <w:bookmarkEnd w:id="11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21-қосымша</w:t>
            </w:r>
          </w:p>
        </w:tc>
      </w:tr>
    </w:tbl>
    <w:bookmarkStart w:name="z506" w:id="116"/>
    <w:p>
      <w:pPr>
        <w:spacing w:after="0"/>
        <w:ind w:left="0"/>
        <w:jc w:val="left"/>
      </w:pPr>
      <w:r>
        <w:rPr>
          <w:rFonts w:ascii="Times New Roman"/>
          <w:b/>
          <w:i w:val="false"/>
          <w:color w:val="000000"/>
        </w:rPr>
        <w:t xml:space="preserve"> 2023 жылға арналған Қарашоқы ауылдық округінің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17"/>
          <w:p>
            <w:pPr>
              <w:spacing w:after="20"/>
              <w:ind w:left="20"/>
              <w:jc w:val="both"/>
            </w:pPr>
            <w:r>
              <w:rPr>
                <w:rFonts w:ascii="Times New Roman"/>
                <w:b w:val="false"/>
                <w:i w:val="false"/>
                <w:color w:val="000000"/>
                <w:sz w:val="20"/>
              </w:rPr>
              <w:t>
Сомасы</w:t>
            </w:r>
          </w:p>
          <w:bookmarkEnd w:id="11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18"/>
          <w:p>
            <w:pPr>
              <w:spacing w:after="20"/>
              <w:ind w:left="20"/>
              <w:jc w:val="both"/>
            </w:pPr>
            <w:r>
              <w:rPr>
                <w:rFonts w:ascii="Times New Roman"/>
                <w:b w:val="false"/>
                <w:i w:val="false"/>
                <w:color w:val="000000"/>
                <w:sz w:val="20"/>
              </w:rPr>
              <w:t>
Сомасы</w:t>
            </w:r>
          </w:p>
          <w:bookmarkEnd w:id="11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19"/>
          <w:p>
            <w:pPr>
              <w:spacing w:after="20"/>
              <w:ind w:left="20"/>
              <w:jc w:val="both"/>
            </w:pPr>
            <w:r>
              <w:rPr>
                <w:rFonts w:ascii="Times New Roman"/>
                <w:b w:val="false"/>
                <w:i w:val="false"/>
                <w:color w:val="000000"/>
                <w:sz w:val="20"/>
              </w:rPr>
              <w:t>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20"/>
          <w:p>
            <w:pPr>
              <w:spacing w:after="20"/>
              <w:ind w:left="20"/>
              <w:jc w:val="both"/>
            </w:pPr>
            <w:r>
              <w:rPr>
                <w:rFonts w:ascii="Times New Roman"/>
                <w:b w:val="false"/>
                <w:i w:val="false"/>
                <w:color w:val="000000"/>
                <w:sz w:val="20"/>
              </w:rPr>
              <w:t>
Сомасы</w:t>
            </w:r>
          </w:p>
          <w:bookmarkEnd w:id="12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22-қосымша</w:t>
            </w:r>
          </w:p>
        </w:tc>
      </w:tr>
    </w:tbl>
    <w:bookmarkStart w:name="z517" w:id="121"/>
    <w:p>
      <w:pPr>
        <w:spacing w:after="0"/>
        <w:ind w:left="0"/>
        <w:jc w:val="left"/>
      </w:pPr>
      <w:r>
        <w:rPr>
          <w:rFonts w:ascii="Times New Roman"/>
          <w:b/>
          <w:i w:val="false"/>
          <w:color w:val="000000"/>
        </w:rPr>
        <w:t xml:space="preserve"> 2021 жылға арналған Басши ауылдық округінің бюджеті</w:t>
      </w:r>
    </w:p>
    <w:bookmarkEnd w:id="121"/>
    <w:p>
      <w:pPr>
        <w:spacing w:after="0"/>
        <w:ind w:left="0"/>
        <w:jc w:val="both"/>
      </w:pPr>
      <w:r>
        <w:rPr>
          <w:rFonts w:ascii="Times New Roman"/>
          <w:b w:val="false"/>
          <w:i w:val="false"/>
          <w:color w:val="ff0000"/>
          <w:sz w:val="28"/>
        </w:rPr>
        <w:t xml:space="preserve">
      Ескерту. 22 -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23-қосымша</w:t>
            </w:r>
          </w:p>
        </w:tc>
      </w:tr>
    </w:tbl>
    <w:bookmarkStart w:name="z528" w:id="122"/>
    <w:p>
      <w:pPr>
        <w:spacing w:after="0"/>
        <w:ind w:left="0"/>
        <w:jc w:val="left"/>
      </w:pPr>
      <w:r>
        <w:rPr>
          <w:rFonts w:ascii="Times New Roman"/>
          <w:b/>
          <w:i w:val="false"/>
          <w:color w:val="000000"/>
        </w:rPr>
        <w:t xml:space="preserve"> 2022 жылға арналған Басши ауылдық округінің бюджеті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23"/>
          <w:p>
            <w:pPr>
              <w:spacing w:after="20"/>
              <w:ind w:left="20"/>
              <w:jc w:val="both"/>
            </w:pPr>
            <w:r>
              <w:rPr>
                <w:rFonts w:ascii="Times New Roman"/>
                <w:b w:val="false"/>
                <w:i w:val="false"/>
                <w:color w:val="000000"/>
                <w:sz w:val="20"/>
              </w:rPr>
              <w:t>
Сомасы</w:t>
            </w:r>
          </w:p>
          <w:bookmarkEnd w:id="12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24"/>
          <w:p>
            <w:pPr>
              <w:spacing w:after="20"/>
              <w:ind w:left="20"/>
              <w:jc w:val="both"/>
            </w:pPr>
            <w:r>
              <w:rPr>
                <w:rFonts w:ascii="Times New Roman"/>
                <w:b w:val="false"/>
                <w:i w:val="false"/>
                <w:color w:val="000000"/>
                <w:sz w:val="20"/>
              </w:rPr>
              <w:t>
Сомасы</w:t>
            </w:r>
          </w:p>
          <w:bookmarkEnd w:id="12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25"/>
          <w:p>
            <w:pPr>
              <w:spacing w:after="20"/>
              <w:ind w:left="20"/>
              <w:jc w:val="both"/>
            </w:pPr>
            <w:r>
              <w:rPr>
                <w:rFonts w:ascii="Times New Roman"/>
                <w:b w:val="false"/>
                <w:i w:val="false"/>
                <w:color w:val="000000"/>
                <w:sz w:val="20"/>
              </w:rPr>
              <w:t>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26"/>
          <w:p>
            <w:pPr>
              <w:spacing w:after="20"/>
              <w:ind w:left="20"/>
              <w:jc w:val="both"/>
            </w:pPr>
            <w:r>
              <w:rPr>
                <w:rFonts w:ascii="Times New Roman"/>
                <w:b w:val="false"/>
                <w:i w:val="false"/>
                <w:color w:val="000000"/>
                <w:sz w:val="20"/>
              </w:rPr>
              <w:t>
Сомасы</w:t>
            </w:r>
          </w:p>
          <w:bookmarkEnd w:id="12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24-қосымша</w:t>
            </w:r>
          </w:p>
        </w:tc>
      </w:tr>
    </w:tbl>
    <w:bookmarkStart w:name="z539" w:id="127"/>
    <w:p>
      <w:pPr>
        <w:spacing w:after="0"/>
        <w:ind w:left="0"/>
        <w:jc w:val="left"/>
      </w:pPr>
      <w:r>
        <w:rPr>
          <w:rFonts w:ascii="Times New Roman"/>
          <w:b/>
          <w:i w:val="false"/>
          <w:color w:val="000000"/>
        </w:rPr>
        <w:t xml:space="preserve"> 2023 жылға арналған Басши ауылдық округінің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28"/>
          <w:p>
            <w:pPr>
              <w:spacing w:after="20"/>
              <w:ind w:left="20"/>
              <w:jc w:val="both"/>
            </w:pPr>
            <w:r>
              <w:rPr>
                <w:rFonts w:ascii="Times New Roman"/>
                <w:b w:val="false"/>
                <w:i w:val="false"/>
                <w:color w:val="000000"/>
                <w:sz w:val="20"/>
              </w:rPr>
              <w:t>
Сомасы</w:t>
            </w:r>
          </w:p>
          <w:bookmarkEnd w:id="12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29"/>
          <w:p>
            <w:pPr>
              <w:spacing w:after="20"/>
              <w:ind w:left="20"/>
              <w:jc w:val="both"/>
            </w:pPr>
            <w:r>
              <w:rPr>
                <w:rFonts w:ascii="Times New Roman"/>
                <w:b w:val="false"/>
                <w:i w:val="false"/>
                <w:color w:val="000000"/>
                <w:sz w:val="20"/>
              </w:rPr>
              <w:t>
Сомасы</w:t>
            </w:r>
          </w:p>
          <w:bookmarkEnd w:id="12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30"/>
          <w:p>
            <w:pPr>
              <w:spacing w:after="20"/>
              <w:ind w:left="20"/>
              <w:jc w:val="both"/>
            </w:pPr>
            <w:r>
              <w:rPr>
                <w:rFonts w:ascii="Times New Roman"/>
                <w:b w:val="false"/>
                <w:i w:val="false"/>
                <w:color w:val="000000"/>
                <w:sz w:val="20"/>
              </w:rPr>
              <w:t>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31"/>
          <w:p>
            <w:pPr>
              <w:spacing w:after="20"/>
              <w:ind w:left="20"/>
              <w:jc w:val="both"/>
            </w:pPr>
            <w:r>
              <w:rPr>
                <w:rFonts w:ascii="Times New Roman"/>
                <w:b w:val="false"/>
                <w:i w:val="false"/>
                <w:color w:val="000000"/>
                <w:sz w:val="20"/>
              </w:rPr>
              <w:t>
Сомасы</w:t>
            </w:r>
          </w:p>
          <w:bookmarkEnd w:id="13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25-қосымша</w:t>
            </w:r>
          </w:p>
        </w:tc>
      </w:tr>
    </w:tbl>
    <w:bookmarkStart w:name="z550" w:id="132"/>
    <w:p>
      <w:pPr>
        <w:spacing w:after="0"/>
        <w:ind w:left="0"/>
        <w:jc w:val="left"/>
      </w:pPr>
      <w:r>
        <w:rPr>
          <w:rFonts w:ascii="Times New Roman"/>
          <w:b/>
          <w:i w:val="false"/>
          <w:color w:val="000000"/>
        </w:rPr>
        <w:t xml:space="preserve"> 2021 жылға арналған Шанханай ауылдық округінің бюджеті</w:t>
      </w:r>
    </w:p>
    <w:bookmarkEnd w:id="132"/>
    <w:p>
      <w:pPr>
        <w:spacing w:after="0"/>
        <w:ind w:left="0"/>
        <w:jc w:val="both"/>
      </w:pPr>
      <w:r>
        <w:rPr>
          <w:rFonts w:ascii="Times New Roman"/>
          <w:b w:val="false"/>
          <w:i w:val="false"/>
          <w:color w:val="ff0000"/>
          <w:sz w:val="28"/>
        </w:rPr>
        <w:t xml:space="preserve">
      Ескерту. 25 -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3"/>
          <w:p>
            <w:pPr>
              <w:spacing w:after="20"/>
              <w:ind w:left="20"/>
              <w:jc w:val="both"/>
            </w:pPr>
            <w:r>
              <w:rPr>
                <w:rFonts w:ascii="Times New Roman"/>
                <w:b w:val="false"/>
                <w:i w:val="false"/>
                <w:color w:val="000000"/>
                <w:sz w:val="20"/>
              </w:rPr>
              <w:t>
 </w:t>
            </w:r>
          </w:p>
          <w:bookmarkEnd w:id="133"/>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4"/>
          <w:p>
            <w:pPr>
              <w:spacing w:after="20"/>
              <w:ind w:left="20"/>
              <w:jc w:val="both"/>
            </w:pPr>
            <w:r>
              <w:rPr>
                <w:rFonts w:ascii="Times New Roman"/>
                <w:b w:val="false"/>
                <w:i w:val="false"/>
                <w:color w:val="000000"/>
                <w:sz w:val="20"/>
              </w:rPr>
              <w:t>
Сомасы</w:t>
            </w:r>
          </w:p>
          <w:bookmarkEnd w:id="1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26-қосымша</w:t>
            </w:r>
          </w:p>
        </w:tc>
      </w:tr>
    </w:tbl>
    <w:bookmarkStart w:name="z561" w:id="135"/>
    <w:p>
      <w:pPr>
        <w:spacing w:after="0"/>
        <w:ind w:left="0"/>
        <w:jc w:val="left"/>
      </w:pPr>
      <w:r>
        <w:rPr>
          <w:rFonts w:ascii="Times New Roman"/>
          <w:b/>
          <w:i w:val="false"/>
          <w:color w:val="000000"/>
        </w:rPr>
        <w:t xml:space="preserve"> 2022 жылға арналған Шанханай ауылдық округінің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36"/>
          <w:p>
            <w:pPr>
              <w:spacing w:after="20"/>
              <w:ind w:left="20"/>
              <w:jc w:val="both"/>
            </w:pPr>
            <w:r>
              <w:rPr>
                <w:rFonts w:ascii="Times New Roman"/>
                <w:b w:val="false"/>
                <w:i w:val="false"/>
                <w:color w:val="000000"/>
                <w:sz w:val="20"/>
              </w:rPr>
              <w:t>
Сомасы</w:t>
            </w:r>
          </w:p>
          <w:bookmarkEnd w:id="13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37"/>
          <w:p>
            <w:pPr>
              <w:spacing w:after="20"/>
              <w:ind w:left="20"/>
              <w:jc w:val="both"/>
            </w:pPr>
            <w:r>
              <w:rPr>
                <w:rFonts w:ascii="Times New Roman"/>
                <w:b w:val="false"/>
                <w:i w:val="false"/>
                <w:color w:val="000000"/>
                <w:sz w:val="20"/>
              </w:rPr>
              <w:t>
Сомасы</w:t>
            </w:r>
          </w:p>
          <w:bookmarkEnd w:id="13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38"/>
          <w:p>
            <w:pPr>
              <w:spacing w:after="20"/>
              <w:ind w:left="20"/>
              <w:jc w:val="both"/>
            </w:pPr>
            <w:r>
              <w:rPr>
                <w:rFonts w:ascii="Times New Roman"/>
                <w:b w:val="false"/>
                <w:i w:val="false"/>
                <w:color w:val="000000"/>
                <w:sz w:val="20"/>
              </w:rPr>
              <w:t>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39"/>
          <w:p>
            <w:pPr>
              <w:spacing w:after="20"/>
              <w:ind w:left="20"/>
              <w:jc w:val="both"/>
            </w:pPr>
            <w:r>
              <w:rPr>
                <w:rFonts w:ascii="Times New Roman"/>
                <w:b w:val="false"/>
                <w:i w:val="false"/>
                <w:color w:val="000000"/>
                <w:sz w:val="20"/>
              </w:rPr>
              <w:t>
Сомасы</w:t>
            </w:r>
          </w:p>
          <w:bookmarkEnd w:id="13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27-қосымша</w:t>
            </w:r>
          </w:p>
        </w:tc>
      </w:tr>
    </w:tbl>
    <w:bookmarkStart w:name="z572" w:id="140"/>
    <w:p>
      <w:pPr>
        <w:spacing w:after="0"/>
        <w:ind w:left="0"/>
        <w:jc w:val="left"/>
      </w:pPr>
      <w:r>
        <w:rPr>
          <w:rFonts w:ascii="Times New Roman"/>
          <w:b/>
          <w:i w:val="false"/>
          <w:color w:val="000000"/>
        </w:rPr>
        <w:t xml:space="preserve"> 2023 жылға арналған Шанханай ауылдық округінің бюджеті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41"/>
          <w:p>
            <w:pPr>
              <w:spacing w:after="20"/>
              <w:ind w:left="20"/>
              <w:jc w:val="both"/>
            </w:pPr>
            <w:r>
              <w:rPr>
                <w:rFonts w:ascii="Times New Roman"/>
                <w:b w:val="false"/>
                <w:i w:val="false"/>
                <w:color w:val="000000"/>
                <w:sz w:val="20"/>
              </w:rPr>
              <w:t>
Сомасы</w:t>
            </w:r>
          </w:p>
          <w:bookmarkEnd w:id="14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42"/>
          <w:p>
            <w:pPr>
              <w:spacing w:after="20"/>
              <w:ind w:left="20"/>
              <w:jc w:val="both"/>
            </w:pPr>
            <w:r>
              <w:rPr>
                <w:rFonts w:ascii="Times New Roman"/>
                <w:b w:val="false"/>
                <w:i w:val="false"/>
                <w:color w:val="000000"/>
                <w:sz w:val="20"/>
              </w:rPr>
              <w:t>
Сомасы</w:t>
            </w:r>
          </w:p>
          <w:bookmarkEnd w:id="14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43"/>
          <w:p>
            <w:pPr>
              <w:spacing w:after="20"/>
              <w:ind w:left="20"/>
              <w:jc w:val="both"/>
            </w:pPr>
            <w:r>
              <w:rPr>
                <w:rFonts w:ascii="Times New Roman"/>
                <w:b w:val="false"/>
                <w:i w:val="false"/>
                <w:color w:val="000000"/>
                <w:sz w:val="20"/>
              </w:rPr>
              <w:t>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44"/>
          <w:p>
            <w:pPr>
              <w:spacing w:after="20"/>
              <w:ind w:left="20"/>
              <w:jc w:val="both"/>
            </w:pPr>
            <w:r>
              <w:rPr>
                <w:rFonts w:ascii="Times New Roman"/>
                <w:b w:val="false"/>
                <w:i w:val="false"/>
                <w:color w:val="000000"/>
                <w:sz w:val="20"/>
              </w:rPr>
              <w:t>
Сомасы</w:t>
            </w:r>
          </w:p>
          <w:bookmarkEnd w:id="14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28-қосымша</w:t>
            </w:r>
          </w:p>
        </w:tc>
      </w:tr>
    </w:tbl>
    <w:bookmarkStart w:name="z583" w:id="145"/>
    <w:p>
      <w:pPr>
        <w:spacing w:after="0"/>
        <w:ind w:left="0"/>
        <w:jc w:val="left"/>
      </w:pPr>
      <w:r>
        <w:rPr>
          <w:rFonts w:ascii="Times New Roman"/>
          <w:b/>
          <w:i w:val="false"/>
          <w:color w:val="000000"/>
        </w:rPr>
        <w:t xml:space="preserve"> 2021 жылға арналған Сарыөзек ауылдық округінің бюджеті</w:t>
      </w:r>
    </w:p>
    <w:bookmarkEnd w:id="145"/>
    <w:p>
      <w:pPr>
        <w:spacing w:after="0"/>
        <w:ind w:left="0"/>
        <w:jc w:val="both"/>
      </w:pPr>
      <w:r>
        <w:rPr>
          <w:rFonts w:ascii="Times New Roman"/>
          <w:b w:val="false"/>
          <w:i w:val="false"/>
          <w:color w:val="ff0000"/>
          <w:sz w:val="28"/>
        </w:rPr>
        <w:t xml:space="preserve">
      Ескерту. 28 -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29-қосымша</w:t>
            </w:r>
          </w:p>
        </w:tc>
      </w:tr>
    </w:tbl>
    <w:bookmarkStart w:name="z594" w:id="146"/>
    <w:p>
      <w:pPr>
        <w:spacing w:after="0"/>
        <w:ind w:left="0"/>
        <w:jc w:val="left"/>
      </w:pPr>
      <w:r>
        <w:rPr>
          <w:rFonts w:ascii="Times New Roman"/>
          <w:b/>
          <w:i w:val="false"/>
          <w:color w:val="000000"/>
        </w:rPr>
        <w:t xml:space="preserve"> 2022 жылға арналған Сарыөзек ауылдық округінің бюджеті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47"/>
          <w:p>
            <w:pPr>
              <w:spacing w:after="20"/>
              <w:ind w:left="20"/>
              <w:jc w:val="both"/>
            </w:pPr>
            <w:r>
              <w:rPr>
                <w:rFonts w:ascii="Times New Roman"/>
                <w:b w:val="false"/>
                <w:i w:val="false"/>
                <w:color w:val="000000"/>
                <w:sz w:val="20"/>
              </w:rPr>
              <w:t>
Сомасы</w:t>
            </w:r>
          </w:p>
          <w:bookmarkEnd w:id="14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48"/>
          <w:p>
            <w:pPr>
              <w:spacing w:after="20"/>
              <w:ind w:left="20"/>
              <w:jc w:val="both"/>
            </w:pPr>
            <w:r>
              <w:rPr>
                <w:rFonts w:ascii="Times New Roman"/>
                <w:b w:val="false"/>
                <w:i w:val="false"/>
                <w:color w:val="000000"/>
                <w:sz w:val="20"/>
              </w:rPr>
              <w:t>
Сомасы</w:t>
            </w:r>
          </w:p>
          <w:bookmarkEnd w:id="14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49"/>
          <w:p>
            <w:pPr>
              <w:spacing w:after="20"/>
              <w:ind w:left="20"/>
              <w:jc w:val="both"/>
            </w:pPr>
            <w:r>
              <w:rPr>
                <w:rFonts w:ascii="Times New Roman"/>
                <w:b w:val="false"/>
                <w:i w:val="false"/>
                <w:color w:val="000000"/>
                <w:sz w:val="20"/>
              </w:rPr>
              <w:t>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50"/>
          <w:p>
            <w:pPr>
              <w:spacing w:after="20"/>
              <w:ind w:left="20"/>
              <w:jc w:val="both"/>
            </w:pPr>
            <w:r>
              <w:rPr>
                <w:rFonts w:ascii="Times New Roman"/>
                <w:b w:val="false"/>
                <w:i w:val="false"/>
                <w:color w:val="000000"/>
                <w:sz w:val="20"/>
              </w:rPr>
              <w:t>
Сомасы</w:t>
            </w:r>
          </w:p>
          <w:bookmarkEnd w:id="15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30-қосымша</w:t>
            </w:r>
          </w:p>
        </w:tc>
      </w:tr>
    </w:tbl>
    <w:bookmarkStart w:name="z605" w:id="151"/>
    <w:p>
      <w:pPr>
        <w:spacing w:after="0"/>
        <w:ind w:left="0"/>
        <w:jc w:val="left"/>
      </w:pPr>
      <w:r>
        <w:rPr>
          <w:rFonts w:ascii="Times New Roman"/>
          <w:b/>
          <w:i w:val="false"/>
          <w:color w:val="000000"/>
        </w:rPr>
        <w:t xml:space="preserve"> 2023 жылға арналған Сарыөзек ауылдық округінің бюджеті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52"/>
          <w:p>
            <w:pPr>
              <w:spacing w:after="20"/>
              <w:ind w:left="20"/>
              <w:jc w:val="both"/>
            </w:pPr>
            <w:r>
              <w:rPr>
                <w:rFonts w:ascii="Times New Roman"/>
                <w:b w:val="false"/>
                <w:i w:val="false"/>
                <w:color w:val="000000"/>
                <w:sz w:val="20"/>
              </w:rPr>
              <w:t>
Сомасы</w:t>
            </w:r>
          </w:p>
          <w:bookmarkEnd w:id="15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53"/>
          <w:p>
            <w:pPr>
              <w:spacing w:after="20"/>
              <w:ind w:left="20"/>
              <w:jc w:val="both"/>
            </w:pPr>
            <w:r>
              <w:rPr>
                <w:rFonts w:ascii="Times New Roman"/>
                <w:b w:val="false"/>
                <w:i w:val="false"/>
                <w:color w:val="000000"/>
                <w:sz w:val="20"/>
              </w:rPr>
              <w:t>
Сомасы</w:t>
            </w:r>
          </w:p>
          <w:bookmarkEnd w:id="15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54"/>
          <w:p>
            <w:pPr>
              <w:spacing w:after="20"/>
              <w:ind w:left="20"/>
              <w:jc w:val="both"/>
            </w:pPr>
            <w:r>
              <w:rPr>
                <w:rFonts w:ascii="Times New Roman"/>
                <w:b w:val="false"/>
                <w:i w:val="false"/>
                <w:color w:val="000000"/>
                <w:sz w:val="20"/>
              </w:rPr>
              <w:t>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55"/>
          <w:p>
            <w:pPr>
              <w:spacing w:after="20"/>
              <w:ind w:left="20"/>
              <w:jc w:val="both"/>
            </w:pPr>
            <w:r>
              <w:rPr>
                <w:rFonts w:ascii="Times New Roman"/>
                <w:b w:val="false"/>
                <w:i w:val="false"/>
                <w:color w:val="000000"/>
                <w:sz w:val="20"/>
              </w:rPr>
              <w:t>
Сомасы</w:t>
            </w:r>
          </w:p>
          <w:bookmarkEnd w:id="15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31-қосымша</w:t>
            </w:r>
          </w:p>
        </w:tc>
      </w:tr>
    </w:tbl>
    <w:bookmarkStart w:name="z616" w:id="156"/>
    <w:p>
      <w:pPr>
        <w:spacing w:after="0"/>
        <w:ind w:left="0"/>
        <w:jc w:val="left"/>
      </w:pPr>
      <w:r>
        <w:rPr>
          <w:rFonts w:ascii="Times New Roman"/>
          <w:b/>
          <w:i w:val="false"/>
          <w:color w:val="000000"/>
        </w:rPr>
        <w:t xml:space="preserve"> 2021 жылға арналған Қаспан ауылдық округінің бюджеті</w:t>
      </w:r>
    </w:p>
    <w:bookmarkEnd w:id="156"/>
    <w:p>
      <w:pPr>
        <w:spacing w:after="0"/>
        <w:ind w:left="0"/>
        <w:jc w:val="both"/>
      </w:pPr>
      <w:r>
        <w:rPr>
          <w:rFonts w:ascii="Times New Roman"/>
          <w:b w:val="false"/>
          <w:i w:val="false"/>
          <w:color w:val="ff0000"/>
          <w:sz w:val="28"/>
        </w:rPr>
        <w:t xml:space="preserve">
      Ескерту. 31 - қосымша жаңа редакцияда – Алматы облысы Кербұлақ аудандық мәслихатының 09.12.2021 </w:t>
      </w:r>
      <w:r>
        <w:rPr>
          <w:rFonts w:ascii="Times New Roman"/>
          <w:b w:val="false"/>
          <w:i w:val="false"/>
          <w:color w:val="ff0000"/>
          <w:sz w:val="28"/>
        </w:rPr>
        <w:t>№15-76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32-қосымша</w:t>
            </w:r>
          </w:p>
        </w:tc>
      </w:tr>
    </w:tbl>
    <w:bookmarkStart w:name="z627" w:id="157"/>
    <w:p>
      <w:pPr>
        <w:spacing w:after="0"/>
        <w:ind w:left="0"/>
        <w:jc w:val="left"/>
      </w:pPr>
      <w:r>
        <w:rPr>
          <w:rFonts w:ascii="Times New Roman"/>
          <w:b/>
          <w:i w:val="false"/>
          <w:color w:val="000000"/>
        </w:rPr>
        <w:t xml:space="preserve"> 2022 жылға арналған Қаспан ауылдық округінің бюджеті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58"/>
          <w:p>
            <w:pPr>
              <w:spacing w:after="20"/>
              <w:ind w:left="20"/>
              <w:jc w:val="both"/>
            </w:pPr>
            <w:r>
              <w:rPr>
                <w:rFonts w:ascii="Times New Roman"/>
                <w:b w:val="false"/>
                <w:i w:val="false"/>
                <w:color w:val="000000"/>
                <w:sz w:val="20"/>
              </w:rPr>
              <w:t>
Сомасы</w:t>
            </w:r>
          </w:p>
          <w:bookmarkEnd w:id="15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59"/>
          <w:p>
            <w:pPr>
              <w:spacing w:after="20"/>
              <w:ind w:left="20"/>
              <w:jc w:val="both"/>
            </w:pPr>
            <w:r>
              <w:rPr>
                <w:rFonts w:ascii="Times New Roman"/>
                <w:b w:val="false"/>
                <w:i w:val="false"/>
                <w:color w:val="000000"/>
                <w:sz w:val="20"/>
              </w:rPr>
              <w:t>
Сомасы</w:t>
            </w:r>
          </w:p>
          <w:bookmarkEnd w:id="15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60"/>
          <w:p>
            <w:pPr>
              <w:spacing w:after="20"/>
              <w:ind w:left="20"/>
              <w:jc w:val="both"/>
            </w:pPr>
            <w:r>
              <w:rPr>
                <w:rFonts w:ascii="Times New Roman"/>
                <w:b w:val="false"/>
                <w:i w:val="false"/>
                <w:color w:val="000000"/>
                <w:sz w:val="20"/>
              </w:rPr>
              <w:t>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61"/>
          <w:p>
            <w:pPr>
              <w:spacing w:after="20"/>
              <w:ind w:left="20"/>
              <w:jc w:val="both"/>
            </w:pPr>
            <w:r>
              <w:rPr>
                <w:rFonts w:ascii="Times New Roman"/>
                <w:b w:val="false"/>
                <w:i w:val="false"/>
                <w:color w:val="000000"/>
                <w:sz w:val="20"/>
              </w:rPr>
              <w:t>
Сомасы</w:t>
            </w:r>
          </w:p>
          <w:bookmarkEnd w:id="16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33-қосымша</w:t>
            </w:r>
          </w:p>
        </w:tc>
      </w:tr>
    </w:tbl>
    <w:bookmarkStart w:name="z638" w:id="162"/>
    <w:p>
      <w:pPr>
        <w:spacing w:after="0"/>
        <w:ind w:left="0"/>
        <w:jc w:val="left"/>
      </w:pPr>
      <w:r>
        <w:rPr>
          <w:rFonts w:ascii="Times New Roman"/>
          <w:b/>
          <w:i w:val="false"/>
          <w:color w:val="000000"/>
        </w:rPr>
        <w:t xml:space="preserve"> 2023 жылға арналған Қаспан ауылдық округінің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63"/>
          <w:p>
            <w:pPr>
              <w:spacing w:after="20"/>
              <w:ind w:left="20"/>
              <w:jc w:val="both"/>
            </w:pPr>
            <w:r>
              <w:rPr>
                <w:rFonts w:ascii="Times New Roman"/>
                <w:b w:val="false"/>
                <w:i w:val="false"/>
                <w:color w:val="000000"/>
                <w:sz w:val="20"/>
              </w:rPr>
              <w:t>
Сомасы</w:t>
            </w:r>
          </w:p>
          <w:bookmarkEnd w:id="16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64"/>
          <w:p>
            <w:pPr>
              <w:spacing w:after="20"/>
              <w:ind w:left="20"/>
              <w:jc w:val="both"/>
            </w:pPr>
            <w:r>
              <w:rPr>
                <w:rFonts w:ascii="Times New Roman"/>
                <w:b w:val="false"/>
                <w:i w:val="false"/>
                <w:color w:val="000000"/>
                <w:sz w:val="20"/>
              </w:rPr>
              <w:t>
Сомасы</w:t>
            </w:r>
          </w:p>
          <w:bookmarkEnd w:id="16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65"/>
          <w:p>
            <w:pPr>
              <w:spacing w:after="20"/>
              <w:ind w:left="20"/>
              <w:jc w:val="both"/>
            </w:pPr>
            <w:r>
              <w:rPr>
                <w:rFonts w:ascii="Times New Roman"/>
                <w:b w:val="false"/>
                <w:i w:val="false"/>
                <w:color w:val="000000"/>
                <w:sz w:val="20"/>
              </w:rPr>
              <w:t>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66"/>
          <w:p>
            <w:pPr>
              <w:spacing w:after="20"/>
              <w:ind w:left="20"/>
              <w:jc w:val="both"/>
            </w:pPr>
            <w:r>
              <w:rPr>
                <w:rFonts w:ascii="Times New Roman"/>
                <w:b w:val="false"/>
                <w:i w:val="false"/>
                <w:color w:val="000000"/>
                <w:sz w:val="20"/>
              </w:rPr>
              <w:t>
Сомасы</w:t>
            </w:r>
          </w:p>
          <w:bookmarkEnd w:id="16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34-қосымша</w:t>
            </w:r>
          </w:p>
        </w:tc>
      </w:tr>
    </w:tbl>
    <w:bookmarkStart w:name="z649" w:id="167"/>
    <w:p>
      <w:pPr>
        <w:spacing w:after="0"/>
        <w:ind w:left="0"/>
        <w:jc w:val="left"/>
      </w:pPr>
      <w:r>
        <w:rPr>
          <w:rFonts w:ascii="Times New Roman"/>
          <w:b/>
          <w:i w:val="false"/>
          <w:color w:val="000000"/>
        </w:rPr>
        <w:t xml:space="preserve"> 2021 жылға арналған Қызылжар ауылдық округінің бюджеті</w:t>
      </w:r>
    </w:p>
    <w:bookmarkEnd w:id="167"/>
    <w:p>
      <w:pPr>
        <w:spacing w:after="0"/>
        <w:ind w:left="0"/>
        <w:jc w:val="both"/>
      </w:pPr>
      <w:r>
        <w:rPr>
          <w:rFonts w:ascii="Times New Roman"/>
          <w:b w:val="false"/>
          <w:i w:val="false"/>
          <w:color w:val="ff0000"/>
          <w:sz w:val="28"/>
        </w:rPr>
        <w:t xml:space="preserve">
      Ескерту. 34 -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35-қосымша</w:t>
            </w:r>
          </w:p>
        </w:tc>
      </w:tr>
    </w:tbl>
    <w:bookmarkStart w:name="z660" w:id="168"/>
    <w:p>
      <w:pPr>
        <w:spacing w:after="0"/>
        <w:ind w:left="0"/>
        <w:jc w:val="left"/>
      </w:pPr>
      <w:r>
        <w:rPr>
          <w:rFonts w:ascii="Times New Roman"/>
          <w:b/>
          <w:i w:val="false"/>
          <w:color w:val="000000"/>
        </w:rPr>
        <w:t xml:space="preserve"> 2022 жылға арналған Қызылжар ауылдық округінің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69"/>
          <w:p>
            <w:pPr>
              <w:spacing w:after="20"/>
              <w:ind w:left="20"/>
              <w:jc w:val="both"/>
            </w:pPr>
            <w:r>
              <w:rPr>
                <w:rFonts w:ascii="Times New Roman"/>
                <w:b w:val="false"/>
                <w:i w:val="false"/>
                <w:color w:val="000000"/>
                <w:sz w:val="20"/>
              </w:rPr>
              <w:t>
Сомасы</w:t>
            </w:r>
          </w:p>
          <w:bookmarkEnd w:id="16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70"/>
          <w:p>
            <w:pPr>
              <w:spacing w:after="20"/>
              <w:ind w:left="20"/>
              <w:jc w:val="both"/>
            </w:pPr>
            <w:r>
              <w:rPr>
                <w:rFonts w:ascii="Times New Roman"/>
                <w:b w:val="false"/>
                <w:i w:val="false"/>
                <w:color w:val="000000"/>
                <w:sz w:val="20"/>
              </w:rPr>
              <w:t>
Сомасы</w:t>
            </w:r>
          </w:p>
          <w:bookmarkEnd w:id="17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71"/>
          <w:p>
            <w:pPr>
              <w:spacing w:after="20"/>
              <w:ind w:left="20"/>
              <w:jc w:val="both"/>
            </w:pPr>
            <w:r>
              <w:rPr>
                <w:rFonts w:ascii="Times New Roman"/>
                <w:b w:val="false"/>
                <w:i w:val="false"/>
                <w:color w:val="000000"/>
                <w:sz w:val="20"/>
              </w:rPr>
              <w:t>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72"/>
          <w:p>
            <w:pPr>
              <w:spacing w:after="20"/>
              <w:ind w:left="20"/>
              <w:jc w:val="both"/>
            </w:pPr>
            <w:r>
              <w:rPr>
                <w:rFonts w:ascii="Times New Roman"/>
                <w:b w:val="false"/>
                <w:i w:val="false"/>
                <w:color w:val="000000"/>
                <w:sz w:val="20"/>
              </w:rPr>
              <w:t>
Сомасы</w:t>
            </w:r>
          </w:p>
          <w:bookmarkEnd w:id="17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36-қосымша</w:t>
            </w:r>
          </w:p>
        </w:tc>
      </w:tr>
    </w:tbl>
    <w:bookmarkStart w:name="z671" w:id="173"/>
    <w:p>
      <w:pPr>
        <w:spacing w:after="0"/>
        <w:ind w:left="0"/>
        <w:jc w:val="left"/>
      </w:pPr>
      <w:r>
        <w:rPr>
          <w:rFonts w:ascii="Times New Roman"/>
          <w:b/>
          <w:i w:val="false"/>
          <w:color w:val="000000"/>
        </w:rPr>
        <w:t xml:space="preserve"> 2023 жылға арналған Қызылжар ауылдық округінің бюджеті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74"/>
          <w:p>
            <w:pPr>
              <w:spacing w:after="20"/>
              <w:ind w:left="20"/>
              <w:jc w:val="both"/>
            </w:pPr>
            <w:r>
              <w:rPr>
                <w:rFonts w:ascii="Times New Roman"/>
                <w:b w:val="false"/>
                <w:i w:val="false"/>
                <w:color w:val="000000"/>
                <w:sz w:val="20"/>
              </w:rPr>
              <w:t>
Сомасы</w:t>
            </w:r>
          </w:p>
          <w:bookmarkEnd w:id="17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75"/>
          <w:p>
            <w:pPr>
              <w:spacing w:after="20"/>
              <w:ind w:left="20"/>
              <w:jc w:val="both"/>
            </w:pPr>
            <w:r>
              <w:rPr>
                <w:rFonts w:ascii="Times New Roman"/>
                <w:b w:val="false"/>
                <w:i w:val="false"/>
                <w:color w:val="000000"/>
                <w:sz w:val="20"/>
              </w:rPr>
              <w:t>
Сомасы</w:t>
            </w:r>
          </w:p>
          <w:bookmarkEnd w:id="17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76"/>
          <w:p>
            <w:pPr>
              <w:spacing w:after="20"/>
              <w:ind w:left="20"/>
              <w:jc w:val="both"/>
            </w:pPr>
            <w:r>
              <w:rPr>
                <w:rFonts w:ascii="Times New Roman"/>
                <w:b w:val="false"/>
                <w:i w:val="false"/>
                <w:color w:val="000000"/>
                <w:sz w:val="20"/>
              </w:rPr>
              <w:t>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77"/>
          <w:p>
            <w:pPr>
              <w:spacing w:after="20"/>
              <w:ind w:left="20"/>
              <w:jc w:val="both"/>
            </w:pPr>
            <w:r>
              <w:rPr>
                <w:rFonts w:ascii="Times New Roman"/>
                <w:b w:val="false"/>
                <w:i w:val="false"/>
                <w:color w:val="000000"/>
                <w:sz w:val="20"/>
              </w:rPr>
              <w:t>
Сомасы</w:t>
            </w:r>
          </w:p>
          <w:bookmarkEnd w:id="1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37-қосымша</w:t>
            </w:r>
          </w:p>
        </w:tc>
      </w:tr>
    </w:tbl>
    <w:bookmarkStart w:name="z682" w:id="178"/>
    <w:p>
      <w:pPr>
        <w:spacing w:after="0"/>
        <w:ind w:left="0"/>
        <w:jc w:val="left"/>
      </w:pPr>
      <w:r>
        <w:rPr>
          <w:rFonts w:ascii="Times New Roman"/>
          <w:b/>
          <w:i w:val="false"/>
          <w:color w:val="000000"/>
        </w:rPr>
        <w:t xml:space="preserve"> 2021 жылға арналған Сарыбұлақ ауылдық округінің бюджеті</w:t>
      </w:r>
    </w:p>
    <w:bookmarkEnd w:id="178"/>
    <w:p>
      <w:pPr>
        <w:spacing w:after="0"/>
        <w:ind w:left="0"/>
        <w:jc w:val="both"/>
      </w:pPr>
      <w:r>
        <w:rPr>
          <w:rFonts w:ascii="Times New Roman"/>
          <w:b w:val="false"/>
          <w:i w:val="false"/>
          <w:color w:val="ff0000"/>
          <w:sz w:val="28"/>
        </w:rPr>
        <w:t xml:space="preserve">
      Ескерту. 37 -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79"/>
          <w:p>
            <w:pPr>
              <w:spacing w:after="20"/>
              <w:ind w:left="20"/>
              <w:jc w:val="both"/>
            </w:pPr>
            <w:r>
              <w:rPr>
                <w:rFonts w:ascii="Times New Roman"/>
                <w:b w:val="false"/>
                <w:i w:val="false"/>
                <w:color w:val="000000"/>
                <w:sz w:val="20"/>
              </w:rPr>
              <w:t>
Сомасы</w:t>
            </w:r>
          </w:p>
          <w:bookmarkEnd w:id="1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38-қосымша</w:t>
            </w:r>
          </w:p>
        </w:tc>
      </w:tr>
    </w:tbl>
    <w:bookmarkStart w:name="z693" w:id="180"/>
    <w:p>
      <w:pPr>
        <w:spacing w:after="0"/>
        <w:ind w:left="0"/>
        <w:jc w:val="left"/>
      </w:pPr>
      <w:r>
        <w:rPr>
          <w:rFonts w:ascii="Times New Roman"/>
          <w:b/>
          <w:i w:val="false"/>
          <w:color w:val="000000"/>
        </w:rPr>
        <w:t xml:space="preserve"> 2022 жылға арналған Сарыбұлақ ауылдық округінің бюджеті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81"/>
          <w:p>
            <w:pPr>
              <w:spacing w:after="20"/>
              <w:ind w:left="20"/>
              <w:jc w:val="both"/>
            </w:pPr>
            <w:r>
              <w:rPr>
                <w:rFonts w:ascii="Times New Roman"/>
                <w:b w:val="false"/>
                <w:i w:val="false"/>
                <w:color w:val="000000"/>
                <w:sz w:val="20"/>
              </w:rPr>
              <w:t>
Сомасы</w:t>
            </w:r>
          </w:p>
          <w:bookmarkEnd w:id="18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82"/>
          <w:p>
            <w:pPr>
              <w:spacing w:after="20"/>
              <w:ind w:left="20"/>
              <w:jc w:val="both"/>
            </w:pPr>
            <w:r>
              <w:rPr>
                <w:rFonts w:ascii="Times New Roman"/>
                <w:b w:val="false"/>
                <w:i w:val="false"/>
                <w:color w:val="000000"/>
                <w:sz w:val="20"/>
              </w:rPr>
              <w:t>
Сомасы</w:t>
            </w:r>
          </w:p>
          <w:bookmarkEnd w:id="18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84"/>
          <w:p>
            <w:pPr>
              <w:spacing w:after="20"/>
              <w:ind w:left="20"/>
              <w:jc w:val="both"/>
            </w:pPr>
            <w:r>
              <w:rPr>
                <w:rFonts w:ascii="Times New Roman"/>
                <w:b w:val="false"/>
                <w:i w:val="false"/>
                <w:color w:val="000000"/>
                <w:sz w:val="20"/>
              </w:rPr>
              <w:t>
Сомасы</w:t>
            </w:r>
          </w:p>
          <w:bookmarkEnd w:id="18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39-қосымша</w:t>
            </w:r>
          </w:p>
        </w:tc>
      </w:tr>
    </w:tbl>
    <w:bookmarkStart w:name="z704" w:id="185"/>
    <w:p>
      <w:pPr>
        <w:spacing w:after="0"/>
        <w:ind w:left="0"/>
        <w:jc w:val="left"/>
      </w:pPr>
      <w:r>
        <w:rPr>
          <w:rFonts w:ascii="Times New Roman"/>
          <w:b/>
          <w:i w:val="false"/>
          <w:color w:val="000000"/>
        </w:rPr>
        <w:t xml:space="preserve"> 2023 жылға арналған Сарыбұлақ ауылдық округінің бюджеті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86"/>
          <w:p>
            <w:pPr>
              <w:spacing w:after="20"/>
              <w:ind w:left="20"/>
              <w:jc w:val="both"/>
            </w:pPr>
            <w:r>
              <w:rPr>
                <w:rFonts w:ascii="Times New Roman"/>
                <w:b w:val="false"/>
                <w:i w:val="false"/>
                <w:color w:val="000000"/>
                <w:sz w:val="20"/>
              </w:rPr>
              <w:t>
Сомасы</w:t>
            </w:r>
          </w:p>
          <w:bookmarkEnd w:id="186"/>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87"/>
          <w:p>
            <w:pPr>
              <w:spacing w:after="20"/>
              <w:ind w:left="20"/>
              <w:jc w:val="both"/>
            </w:pPr>
            <w:r>
              <w:rPr>
                <w:rFonts w:ascii="Times New Roman"/>
                <w:b w:val="false"/>
                <w:i w:val="false"/>
                <w:color w:val="000000"/>
                <w:sz w:val="20"/>
              </w:rPr>
              <w:t>
Сомасы</w:t>
            </w:r>
          </w:p>
          <w:bookmarkEnd w:id="18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88"/>
          <w:p>
            <w:pPr>
              <w:spacing w:after="20"/>
              <w:ind w:left="20"/>
              <w:jc w:val="both"/>
            </w:pPr>
            <w:r>
              <w:rPr>
                <w:rFonts w:ascii="Times New Roman"/>
                <w:b w:val="false"/>
                <w:i w:val="false"/>
                <w:color w:val="000000"/>
                <w:sz w:val="20"/>
              </w:rPr>
              <w:t>
 </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89"/>
          <w:p>
            <w:pPr>
              <w:spacing w:after="20"/>
              <w:ind w:left="20"/>
              <w:jc w:val="both"/>
            </w:pPr>
            <w:r>
              <w:rPr>
                <w:rFonts w:ascii="Times New Roman"/>
                <w:b w:val="false"/>
                <w:i w:val="false"/>
                <w:color w:val="000000"/>
                <w:sz w:val="20"/>
              </w:rPr>
              <w:t>
Сомасы</w:t>
            </w:r>
          </w:p>
          <w:bookmarkEnd w:id="18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40-қосымша</w:t>
            </w:r>
          </w:p>
        </w:tc>
      </w:tr>
    </w:tbl>
    <w:bookmarkStart w:name="z715" w:id="190"/>
    <w:p>
      <w:pPr>
        <w:spacing w:after="0"/>
        <w:ind w:left="0"/>
        <w:jc w:val="left"/>
      </w:pPr>
      <w:r>
        <w:rPr>
          <w:rFonts w:ascii="Times New Roman"/>
          <w:b/>
          <w:i w:val="false"/>
          <w:color w:val="000000"/>
        </w:rPr>
        <w:t xml:space="preserve"> 2021 жылға арналған Сарыбастау ауылдық округінің бюджеті</w:t>
      </w:r>
    </w:p>
    <w:bookmarkEnd w:id="190"/>
    <w:p>
      <w:pPr>
        <w:spacing w:after="0"/>
        <w:ind w:left="0"/>
        <w:jc w:val="both"/>
      </w:pPr>
      <w:r>
        <w:rPr>
          <w:rFonts w:ascii="Times New Roman"/>
          <w:b w:val="false"/>
          <w:i w:val="false"/>
          <w:color w:val="ff0000"/>
          <w:sz w:val="28"/>
        </w:rPr>
        <w:t xml:space="preserve">
      Ескерту. 40 -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91"/>
          <w:p>
            <w:pPr>
              <w:spacing w:after="20"/>
              <w:ind w:left="20"/>
              <w:jc w:val="both"/>
            </w:pPr>
            <w:r>
              <w:rPr>
                <w:rFonts w:ascii="Times New Roman"/>
                <w:b w:val="false"/>
                <w:i w:val="false"/>
                <w:color w:val="000000"/>
                <w:sz w:val="20"/>
              </w:rPr>
              <w:t>
Сомасы</w:t>
            </w:r>
          </w:p>
          <w:bookmarkEnd w:id="19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41-қосымша</w:t>
            </w:r>
          </w:p>
        </w:tc>
      </w:tr>
    </w:tbl>
    <w:bookmarkStart w:name="z726" w:id="192"/>
    <w:p>
      <w:pPr>
        <w:spacing w:after="0"/>
        <w:ind w:left="0"/>
        <w:jc w:val="left"/>
      </w:pPr>
      <w:r>
        <w:rPr>
          <w:rFonts w:ascii="Times New Roman"/>
          <w:b/>
          <w:i w:val="false"/>
          <w:color w:val="000000"/>
        </w:rPr>
        <w:t xml:space="preserve"> 2022 жылға арналған Сарыбастау ауылдық округінің бюджеті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93"/>
          <w:p>
            <w:pPr>
              <w:spacing w:after="20"/>
              <w:ind w:left="20"/>
              <w:jc w:val="both"/>
            </w:pPr>
            <w:r>
              <w:rPr>
                <w:rFonts w:ascii="Times New Roman"/>
                <w:b w:val="false"/>
                <w:i w:val="false"/>
                <w:color w:val="000000"/>
                <w:sz w:val="20"/>
              </w:rPr>
              <w:t>
Сомасы</w:t>
            </w:r>
          </w:p>
          <w:bookmarkEnd w:id="19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94"/>
          <w:p>
            <w:pPr>
              <w:spacing w:after="20"/>
              <w:ind w:left="20"/>
              <w:jc w:val="both"/>
            </w:pPr>
            <w:r>
              <w:rPr>
                <w:rFonts w:ascii="Times New Roman"/>
                <w:b w:val="false"/>
                <w:i w:val="false"/>
                <w:color w:val="000000"/>
                <w:sz w:val="20"/>
              </w:rPr>
              <w:t>
Сомасы</w:t>
            </w:r>
          </w:p>
          <w:bookmarkEnd w:id="19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95"/>
          <w:p>
            <w:pPr>
              <w:spacing w:after="20"/>
              <w:ind w:left="20"/>
              <w:jc w:val="both"/>
            </w:pPr>
            <w:r>
              <w:rPr>
                <w:rFonts w:ascii="Times New Roman"/>
                <w:b w:val="false"/>
                <w:i w:val="false"/>
                <w:color w:val="000000"/>
                <w:sz w:val="20"/>
              </w:rPr>
              <w:t>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96"/>
          <w:p>
            <w:pPr>
              <w:spacing w:after="20"/>
              <w:ind w:left="20"/>
              <w:jc w:val="both"/>
            </w:pPr>
            <w:r>
              <w:rPr>
                <w:rFonts w:ascii="Times New Roman"/>
                <w:b w:val="false"/>
                <w:i w:val="false"/>
                <w:color w:val="000000"/>
                <w:sz w:val="20"/>
              </w:rPr>
              <w:t>
Сомасы</w:t>
            </w:r>
          </w:p>
          <w:bookmarkEnd w:id="19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42-қосымша</w:t>
            </w:r>
          </w:p>
        </w:tc>
      </w:tr>
    </w:tbl>
    <w:bookmarkStart w:name="z737" w:id="197"/>
    <w:p>
      <w:pPr>
        <w:spacing w:after="0"/>
        <w:ind w:left="0"/>
        <w:jc w:val="left"/>
      </w:pPr>
      <w:r>
        <w:rPr>
          <w:rFonts w:ascii="Times New Roman"/>
          <w:b/>
          <w:i w:val="false"/>
          <w:color w:val="000000"/>
        </w:rPr>
        <w:t xml:space="preserve"> 2023 жылға арналған Сарыбастау ауылдық округінің бюджеті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98"/>
          <w:p>
            <w:pPr>
              <w:spacing w:after="20"/>
              <w:ind w:left="20"/>
              <w:jc w:val="both"/>
            </w:pPr>
            <w:r>
              <w:rPr>
                <w:rFonts w:ascii="Times New Roman"/>
                <w:b w:val="false"/>
                <w:i w:val="false"/>
                <w:color w:val="000000"/>
                <w:sz w:val="20"/>
              </w:rPr>
              <w:t>
Сомасы</w:t>
            </w:r>
          </w:p>
          <w:bookmarkEnd w:id="19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99"/>
          <w:p>
            <w:pPr>
              <w:spacing w:after="20"/>
              <w:ind w:left="20"/>
              <w:jc w:val="both"/>
            </w:pPr>
            <w:r>
              <w:rPr>
                <w:rFonts w:ascii="Times New Roman"/>
                <w:b w:val="false"/>
                <w:i w:val="false"/>
                <w:color w:val="000000"/>
                <w:sz w:val="20"/>
              </w:rPr>
              <w:t>
Сомасы</w:t>
            </w:r>
          </w:p>
          <w:bookmarkEnd w:id="1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00"/>
          <w:p>
            <w:pPr>
              <w:spacing w:after="20"/>
              <w:ind w:left="20"/>
              <w:jc w:val="both"/>
            </w:pPr>
            <w:r>
              <w:rPr>
                <w:rFonts w:ascii="Times New Roman"/>
                <w:b w:val="false"/>
                <w:i w:val="false"/>
                <w:color w:val="000000"/>
                <w:sz w:val="20"/>
              </w:rPr>
              <w:t>
 </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01"/>
          <w:p>
            <w:pPr>
              <w:spacing w:after="20"/>
              <w:ind w:left="20"/>
              <w:jc w:val="both"/>
            </w:pPr>
            <w:r>
              <w:rPr>
                <w:rFonts w:ascii="Times New Roman"/>
                <w:b w:val="false"/>
                <w:i w:val="false"/>
                <w:color w:val="000000"/>
                <w:sz w:val="20"/>
              </w:rPr>
              <w:t>
Сомасы</w:t>
            </w:r>
          </w:p>
          <w:bookmarkEnd w:id="2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43-қосымша</w:t>
            </w:r>
          </w:p>
        </w:tc>
      </w:tr>
    </w:tbl>
    <w:bookmarkStart w:name="z748" w:id="202"/>
    <w:p>
      <w:pPr>
        <w:spacing w:after="0"/>
        <w:ind w:left="0"/>
        <w:jc w:val="left"/>
      </w:pPr>
      <w:r>
        <w:rPr>
          <w:rFonts w:ascii="Times New Roman"/>
          <w:b/>
          <w:i w:val="false"/>
          <w:color w:val="000000"/>
        </w:rPr>
        <w:t xml:space="preserve"> 2021 жылға арналған Жоламан ауылдық округінің бюджеті</w:t>
      </w:r>
    </w:p>
    <w:bookmarkEnd w:id="202"/>
    <w:p>
      <w:pPr>
        <w:spacing w:after="0"/>
        <w:ind w:left="0"/>
        <w:jc w:val="both"/>
      </w:pPr>
      <w:r>
        <w:rPr>
          <w:rFonts w:ascii="Times New Roman"/>
          <w:b w:val="false"/>
          <w:i w:val="false"/>
          <w:color w:val="ff0000"/>
          <w:sz w:val="28"/>
        </w:rPr>
        <w:t xml:space="preserve">
      Ескерту. 43 - қосымша жаңа редакцияда – Алматы облысы Кербұлақ аудандық мәслихатының 09.12.2021 </w:t>
      </w:r>
      <w:r>
        <w:rPr>
          <w:rFonts w:ascii="Times New Roman"/>
          <w:b w:val="false"/>
          <w:i w:val="false"/>
          <w:color w:val="ff0000"/>
          <w:sz w:val="28"/>
        </w:rPr>
        <w:t>№ 15-76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44-қосымша</w:t>
            </w:r>
          </w:p>
        </w:tc>
      </w:tr>
    </w:tbl>
    <w:bookmarkStart w:name="z759" w:id="203"/>
    <w:p>
      <w:pPr>
        <w:spacing w:after="0"/>
        <w:ind w:left="0"/>
        <w:jc w:val="left"/>
      </w:pPr>
      <w:r>
        <w:rPr>
          <w:rFonts w:ascii="Times New Roman"/>
          <w:b/>
          <w:i w:val="false"/>
          <w:color w:val="000000"/>
        </w:rPr>
        <w:t xml:space="preserve"> 2022 жылға арналған Жоламан ауылдық округінің бюджеті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04"/>
          <w:p>
            <w:pPr>
              <w:spacing w:after="20"/>
              <w:ind w:left="20"/>
              <w:jc w:val="both"/>
            </w:pPr>
            <w:r>
              <w:rPr>
                <w:rFonts w:ascii="Times New Roman"/>
                <w:b w:val="false"/>
                <w:i w:val="false"/>
                <w:color w:val="000000"/>
                <w:sz w:val="20"/>
              </w:rPr>
              <w:t>
Сомасы</w:t>
            </w:r>
          </w:p>
          <w:bookmarkEnd w:id="20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05"/>
          <w:p>
            <w:pPr>
              <w:spacing w:after="20"/>
              <w:ind w:left="20"/>
              <w:jc w:val="both"/>
            </w:pPr>
            <w:r>
              <w:rPr>
                <w:rFonts w:ascii="Times New Roman"/>
                <w:b w:val="false"/>
                <w:i w:val="false"/>
                <w:color w:val="000000"/>
                <w:sz w:val="20"/>
              </w:rPr>
              <w:t>
Сомасы</w:t>
            </w:r>
          </w:p>
          <w:bookmarkEnd w:id="20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06"/>
          <w:p>
            <w:pPr>
              <w:spacing w:after="20"/>
              <w:ind w:left="20"/>
              <w:jc w:val="both"/>
            </w:pPr>
            <w:r>
              <w:rPr>
                <w:rFonts w:ascii="Times New Roman"/>
                <w:b w:val="false"/>
                <w:i w:val="false"/>
                <w:color w:val="000000"/>
                <w:sz w:val="20"/>
              </w:rPr>
              <w:t>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07"/>
          <w:p>
            <w:pPr>
              <w:spacing w:after="20"/>
              <w:ind w:left="20"/>
              <w:jc w:val="both"/>
            </w:pPr>
            <w:r>
              <w:rPr>
                <w:rFonts w:ascii="Times New Roman"/>
                <w:b w:val="false"/>
                <w:i w:val="false"/>
                <w:color w:val="000000"/>
                <w:sz w:val="20"/>
              </w:rPr>
              <w:t>
Сомасы</w:t>
            </w:r>
          </w:p>
          <w:bookmarkEnd w:id="2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w:t>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11 қаңтардағы</w:t>
            </w:r>
            <w:r>
              <w:rPr>
                <w:rFonts w:ascii="Times New Roman"/>
                <w:b w:val="false"/>
                <w:i w:val="false"/>
                <w:color w:val="000000"/>
                <w:sz w:val="20"/>
              </w:rPr>
              <w:t xml:space="preserve"> № 68-387 шешіміне</w:t>
            </w:r>
            <w:r>
              <w:rPr>
                <w:rFonts w:ascii="Times New Roman"/>
                <w:b w:val="false"/>
                <w:i w:val="false"/>
                <w:color w:val="000000"/>
                <w:sz w:val="20"/>
              </w:rPr>
              <w:t xml:space="preserve"> 45-қосымша</w:t>
            </w:r>
          </w:p>
        </w:tc>
      </w:tr>
    </w:tbl>
    <w:bookmarkStart w:name="z770" w:id="208"/>
    <w:p>
      <w:pPr>
        <w:spacing w:after="0"/>
        <w:ind w:left="0"/>
        <w:jc w:val="left"/>
      </w:pPr>
      <w:r>
        <w:rPr>
          <w:rFonts w:ascii="Times New Roman"/>
          <w:b/>
          <w:i w:val="false"/>
          <w:color w:val="000000"/>
        </w:rPr>
        <w:t xml:space="preserve"> 2023 жылға арналған Жоламан ауылдық округінің бюджеті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09"/>
          <w:p>
            <w:pPr>
              <w:spacing w:after="20"/>
              <w:ind w:left="20"/>
              <w:jc w:val="both"/>
            </w:pPr>
            <w:r>
              <w:rPr>
                <w:rFonts w:ascii="Times New Roman"/>
                <w:b w:val="false"/>
                <w:i w:val="false"/>
                <w:color w:val="000000"/>
                <w:sz w:val="20"/>
              </w:rPr>
              <w:t>
Сомасы</w:t>
            </w:r>
          </w:p>
          <w:bookmarkEnd w:id="20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10"/>
          <w:p>
            <w:pPr>
              <w:spacing w:after="20"/>
              <w:ind w:left="20"/>
              <w:jc w:val="both"/>
            </w:pPr>
            <w:r>
              <w:rPr>
                <w:rFonts w:ascii="Times New Roman"/>
                <w:b w:val="false"/>
                <w:i w:val="false"/>
                <w:color w:val="000000"/>
                <w:sz w:val="20"/>
              </w:rPr>
              <w:t>
Сомасы</w:t>
            </w:r>
          </w:p>
          <w:bookmarkEnd w:id="21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11"/>
          <w:p>
            <w:pPr>
              <w:spacing w:after="20"/>
              <w:ind w:left="20"/>
              <w:jc w:val="both"/>
            </w:pPr>
            <w:r>
              <w:rPr>
                <w:rFonts w:ascii="Times New Roman"/>
                <w:b w:val="false"/>
                <w:i w:val="false"/>
                <w:color w:val="000000"/>
                <w:sz w:val="20"/>
              </w:rPr>
              <w:t>
 </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12"/>
          <w:p>
            <w:pPr>
              <w:spacing w:after="20"/>
              <w:ind w:left="20"/>
              <w:jc w:val="both"/>
            </w:pPr>
            <w:r>
              <w:rPr>
                <w:rFonts w:ascii="Times New Roman"/>
                <w:b w:val="false"/>
                <w:i w:val="false"/>
                <w:color w:val="000000"/>
                <w:sz w:val="20"/>
              </w:rPr>
              <w:t>
Сомасы</w:t>
            </w:r>
          </w:p>
          <w:bookmarkEnd w:id="21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