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4cba" w14:textId="b4b4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2020 жылғы 28 желтоқсандағы № 67-383 "Кербұлақ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2021 жылғы 26 тамыздағы № 10-52 шешімі. Қазақстан Республикасының Әділет министрлігінде 2021 жылы 7 қыркүйекте № 24265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2021-2023 жылдарға арналған бюджеті туралы" 2020 жылғы 28 желтоқсандағы № 67-383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5860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1, 2 және 3-қосымшаларына сәйкес, оның ішінде 2021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11 277 042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274 043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59 351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93 527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10 850 121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11 354 910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102 254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153 143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50 889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180 122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180 122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153 143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50 894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77 873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 2021 жылғы 26 тамыздағы № 10-52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мәслихаттың 2020 жылғы 28 желтоқсандағы № 67-383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11 277 042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274 043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жергілікті атқарушы органдарына облыстық бюджеттен берілген бюджеттік кредиттер бойынша сыйақылар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10 850 121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10 841 504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10 841 504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8"/>
        <w:gridCol w:w="1269"/>
        <w:gridCol w:w="4954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11 354 910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1 341 988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3 126 470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1 893 485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1 717 970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1 241 382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ескірген тұрғын үйлерді бұзу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түрған бюджеттерге берілетін ағымдағы нысаналы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714 754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714 754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қатынастары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4 251 119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4 251 119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4 251 119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3 945 673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7"/>
        <w:gridCol w:w="677"/>
        <w:gridCol w:w="677"/>
        <w:gridCol w:w="5652"/>
        <w:gridCol w:w="39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-180 122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