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8e1b" w14:textId="2ff8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2018 жылғы 10 қаңтардағы № 23-132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2021 жылғы 24 қарашадағы № 14-70 шешімі. Қазақстан Республикасының Әділет министрлігінде 2021 жылы 8 желтоқсанда № 25613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"Сот шешімімен коммуналдық меншікке түскен болып танылған иесіз қалдықтарды басқару қағидаларын бекіту туралы" 2018 жылғы 10 қаңтардағы № 23-132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4512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