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5c02" w14:textId="8135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жерлерін аймақтарға бөлу жобасын (схема),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2021 жылғы 24 қарашадағы № 14-69 шешімі. Қазақстан Республикасының Әділет министрлігінде 2021 жылы 8 желтоқсанда № 25614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ауданының жерлерін аймақтарға бөлу жобасы (схема)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Кербұлақ ауданының елді мекендердегі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24 қарашадағы № 14-69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 жерлерін аймақтарға бөлу жобасы (схемасы)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24 қарашадағы № 14-69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865"/>
        <w:gridCol w:w="8549"/>
        <w:gridCol w:w="1750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шекарасы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кварталының нөмірі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ауылы: 015 кадастрлық кварталы: солтүстігі Қабанбай батыр көшесімен, шығысы Шоқан көшесімен, оңтүстігі Жолашар көшесімен, батысы Самрұқ көшесімен шектеледі.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кадастрлық кварталы: солтүстігі Асфендияров көшесімен, шығысы Мәдибекұлы көшесімен, оңтүстігі Әл-Фараби көшесімен, батысы Аманжолова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ауылы: 085 кадастрлық кварталы: солтүстігі Т.Иманбаев көшесімен, шығысы Масанчи көшесімен, оңтүстігі Панфилов көшесімен, батысы Желтоқсан көшесіменшектеледі.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кадастрлық кварталы: солтүстігі Бостан ауылының шекарасымен, шығысы таумен, оңтүстігі Жайнақ ауылының шекарасымен, батысы p-125 облыстық маңызы бар автокөлік жолымен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ауылы: 023 кадастрлық кварталы: солтүстігі Абылайхан көшесімен, шығысы Ардагер көшесімен, оңтүстігі И.П. Надбережный көшесімен, батысы Боранбаев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ауылы:007 кадастрлық кварталы: солтүстігі Нүркенова көшесімен, шығысы Шыныбек көшесімен, оңтүстігі Бармақ батыр көшесімен, батысы Мұқанов Мейірхан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ауылы:018 кадастрлық кварталы: солтүстігі Ауезов көшесімен, шығысы Базарбаев көшесімен, оңтүстігі Бейбітшілік көшесімен, батысы Шоқан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ауылы:114 кадастрлық кварталы: солтүстігі Заречная 1 көшесімен, шығысы Батыс көшесімен, оңтүстігі Алтынсарин көшесімен, батысы Шормақ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ауылы: 037 кадастрлық кварталы: солтүстігі Суанбаев көшесімен, шығысы Жанбайбаба көшесімен, оңтүстігі Ақшақанов көшесімен, батысы Қайнарлы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Қараағаш ауылы: 001 кадастрлық кварталы: солтүстігі Сарыбұлақ көшесімен, шығысы Сейткерім көшесімен, оңтүстігі Маханов көшесімен, батысы Маметова көшесімен шектеледі.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ауылы:054 кадастрлық кварталы: шығысы Қайнар көшесімен, оңтүстігі Жамбыл көшесімен, батысы Қабанбай батыр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ауылы:104 кадастрлық кварталы: солтүстігі Қарасай батыр көшесімен, шығысы Б. Момышұлы көшесімен, оңтүстігі Райымбек батыр көшесімен, батысы И. Алтынсарин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ауылы:048 кадастрлық кварталы: солтүстігі Әуезов көшесімен, шығысы Жамбыл көшесімен, оңтүстігі Абай көшесімен, батысы Рысқұлов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ауылы:025 кадастрлық кварталы: шығысы Әубәкіров көшесімен, оңтүстігі Рысқұлов көшесімен, батысы Алматы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Жайнақ батыр ауылы:069 кадастрлық кварталы: солтүстігі Балпық би көшесімен, шығысы Жамбыл көшесімен, оңтүстігі Абай көшесімен, батысы Ескелді би көшесімен шектеледі.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ауылы:021 кадастрлық кварталы: Аманкелді көшесінің бойымен Төлебаева көшесі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ауылы:080 кадастрлық кварталы: солтүстігі Дутов көшесімен, шығысы Бондаренко көшесімен, оңтүстігі Тәуелсіздік көшесімен, батысы Мұқағали Мақатаев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ауылы:111 кадастрлық кварталы: солтүстігі Бақтыбай көшесімен, шығысы Абай көшесімен, оңтүстігі Күреңбел көшесімен, батысы Абай және Бақтыбай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ауылы:092 кадастрлық кварталы: солтүстігі Бейбітшілік көшесімен, шығысы Ш. Уалиханова көшесімен, оңтүстігі А. Сұлтанбеков көшесімен, батысы К.Бактияров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ауылы:067 кадастрлық кварталы: солтүстігі Садовая, Заводская көшелерімен, оңтүстігі Натар, Шоқан көшелерімен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ауылы:066 кадастрлық кварталы: солтүстігі Киров, Қазақстан көшелерімен, оңтүстігі Қоғалы, Заречная көшелерімен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станциясы:028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ауылы:055 кадастрлық кварталы: солтүстігі Абай көшесімен, шығысы Қайнар көшесімен, оңтүстігі Абай көшесімен, батысы Қайнар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Қызылмектеп ауылы:058 кадастрлық кварталы: солтүстігі Алтынсарина көшесімен, шығысы Абай көшесімен, оңтүстігі Қайнар көшесімен, батысы Абай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ауылы:087 кадастрлық кварталы: солтүстігі Арын ата көшесімен, шығысы Ешмұхамбет көшесімен, оңтүстігі Ж.Бекбосынова көшесімен, батысы Арын ата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ауылы:105 кадастрлық кварталы: солтүстігі Момбаев көшесімен, шығысы Д. Инаханов көшесімен, оңтүстігі Шаяхметов көшесімен, батысы О. Тобаяқов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 ауылы:115 кадастрлық кварталы: солтүстігі Орталық 1 көшесімен, оңтүстігі Самал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Желдіқара ауылы:008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1 фермасы:002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ауылы:071 кадастрлық кварталы: солтүстігі Қабанбай батыр көшесімен, оңтүстігі Малайсары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ауылы:051 кадастрлық кварталы: солтүстігі Қонаев көшесімен, шығысы Уәлиханов көшесімен, батысы Құрманғазы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ауылы:026 кадастрлық кварталы: солтүстігі Мағжан Жұмабаев көшесімен, шығысы С.Рахатов көшесімен, оңтүстігі М. Әуезов көшесімен, батысы Манасбай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ауылы:009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ауылы:116 кадастрлық кварталы: солтүстігі Өзен көшесімен, оңтүстігі Мектеп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ауылы:019 кадастрлық кварталы: солтүстігі Өскенбеков көшесімен, шығысы Шоқан көшесімен, оңтүстігі Альфараби көшесімен, батысы Атамекен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Тастыбастау ауылы:056 кадастрлық кварталы: Тастыбастау ауылы:056 кадастрлық кварталы: Маметова көшесінің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ауылы:057 кадастрлық кварталы: солтүстігі Асфендияров көшесімен, шығысы Мәдибекұлы көшесімен, оңтүстігі Әл-Фараби көшесімен, батысы Аманжолова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ауылы:070 кадастрлық кварталы: солтүстігі М.Әуезов көшесімен, оңтүстігі А.Ақылбеков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Онжас ауылы:109 кадастрлық кварталы: Балхашев көшесінің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Косағаш ауылы:093 кадастрлық кварталы: солтүстігі Садовая көшесімен, шығысы Подгорная көшесімен, оңтүстігі Бейбітшілік көшесімен, батысы Қонаев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ауылы:096 кадастрлық кварталы: Алтынсарин көшесінің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Сайлыкөл ауылы:049 кадастрлық кварталы: Жансүгіров және Сейфуллин көшелерінің бойымен шектеледі.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Қазансу 3 фермасы:004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ауылы:026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 станциясы:032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ауылы:088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ауылы:052 кадастрлық кварталы: Әйтеке би және Әл-Фараби көшелерінің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станциясы:040 кадастрлық кварталы: Теміржол көшесінің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ауылы:027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ауылы:110 кадастрлық кварталы: солтүстігі Набережная көшесімен, шығысы және оңтүстігі Бірлік көшесімен, батысы Бірлік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ауылы:050 кадастрлық кварталы: Қазыбек би көшесінің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 ауылы:036 кадастрлық кварталы: Масанов көшесінің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 жол учаскесі:011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станциясы:010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ауылы:081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ауылы:094 кадастрлық кварталы: Б. Момышұлы көшесінің бойымен Орақты батыр көшесімен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станциясы:042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станциясы:041 кадастрлық кварталы:Ақшанов көшесінің бойымен шектеледі.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фермасы:003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Балғалы станциясы:029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Қойқырыққан станциясы:017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Терысаққан ауылы:106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 станциясы:039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станциясы:030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Алтындала станциясы:043 кадастрлық кварталы: осы елді мекеннің шекарасымен шектелген.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