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415" w14:textId="fe5c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11 қаңтардағы "Көксу ауданының ауылдық округтерінің 2021-2023 жылдарға арналған бюджеттері туралы" № 73-1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20 сәуірдегі № 4-1 шешімі. Алматы облысы Әділет департаментінде 2021 жылы 22 сәуірде № 5936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2021-2023 жылдарға арналған бюджеттері туралы" 2021 жылғы 11 қаңтардағы № 73-1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Балпық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206 592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75 397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131 195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206 594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Жарлыөзек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32 058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7 673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24 385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32 060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Лабасы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62 533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48 269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63 028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495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495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Мұқыры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24 512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34 448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Мұқаншы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28 283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10 986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17 297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28 799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516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Алғабас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26 684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21 435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26 686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Еңбекші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25 131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16 788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25 432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Айнабұлақ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22 555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19 215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22 559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Қаблиса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20 819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17 111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20 951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132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132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Мұсабек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24 582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19 610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24 719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137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137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11 қаңтардағы № 73-1 шешіміне 1-қосымша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4-қосымша</w:t>
            </w:r>
          </w:p>
        </w:tc>
      </w:tr>
    </w:tbl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7-қосымша</w:t>
            </w:r>
          </w:p>
        </w:tc>
      </w:tr>
    </w:tbl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10-қосымша</w:t>
            </w:r>
          </w:p>
        </w:tc>
      </w:tr>
    </w:tbl>
    <w:bookmarkStart w:name="z2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13-қосымша</w:t>
            </w:r>
          </w:p>
        </w:tc>
      </w:tr>
    </w:tbl>
    <w:bookmarkStart w:name="z2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16-қосымша</w:t>
            </w:r>
          </w:p>
        </w:tc>
      </w:tr>
    </w:tbl>
    <w:bookmarkStart w:name="z21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19-қосымша</w:t>
            </w:r>
          </w:p>
        </w:tc>
      </w:tr>
    </w:tbl>
    <w:bookmarkStart w:name="z2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22-қосымша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25-қосымша</w:t>
            </w:r>
          </w:p>
        </w:tc>
      </w:tr>
    </w:tbl>
    <w:bookmarkStart w:name="z22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20 сәуірдегі № 4-1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28-қосымша</w:t>
            </w:r>
          </w:p>
        </w:tc>
      </w:tr>
    </w:tbl>
    <w:bookmarkStart w:name="z22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