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14c0f" w14:textId="ed14c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Көксу ауданы әкімдігінің 2018 жылғы 30 наурыздағы № 120 "Көксу ауданы бойынша мектепке дейінгі тәрбие мен оқытуға мемлекеттік білім беру тапсырысын, ата-ана төлемақысының мөлшерін бекіту туралы"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Көксу ауданы әкімдігінің 2021 жылғы 29 қазандағы № 382 қаулысы. Қазақстан Республикасының Әділет министрлігінде 2021 жылы 2 қарашада № 24995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"Құқықтық актілер туралы" Заңының 27 бабының </w:t>
      </w:r>
      <w:r>
        <w:rPr>
          <w:rFonts w:ascii="Times New Roman"/>
          <w:b w:val="false"/>
          <w:i w:val="false"/>
          <w:color w:val="000000"/>
          <w:sz w:val="28"/>
        </w:rPr>
        <w:t>1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Көксу ауданының әкімдігі ҚАУЛЫ ЕТЕДІ: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Көксу ауданы әкімдігінің 2018 жылғы 30 наурыздағы № 120 "Көксу ауданы бойынша мектепке дейінгі тәрбие мен оқытуға мемлекеттік білім беру тапсырысын, ата-ана төлемақысының мөлшерін бекіту туралы"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4641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тіркелген) қаулысының күші жойылды деп танылсын.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орынбасары Ж. Бейсенбайға жүктелсін.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Көксу ауданы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Әділ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