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6b92" w14:textId="9a26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ауданының ауылдық округтерінің 2021-2023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2021 жылғы 8 қаңтардағы № 81-380 шешімі. Алматы облысы Әділет департаментінде 2021 жылы 19 қаңтарда № 5866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01.01.2021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13-тармағымен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Жамбыл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32 978 тысяч тенге, в том числе: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5 591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27 387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37 302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4324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4324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4324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Райымбек аудандық мәслихатының 22.11.2021 </w:t>
      </w:r>
      <w:r>
        <w:rPr>
          <w:rFonts w:ascii="Times New Roman"/>
          <w:b w:val="false"/>
          <w:i w:val="false"/>
          <w:color w:val="000000"/>
          <w:sz w:val="28"/>
        </w:rPr>
        <w:t>№ 17-70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2021-2023 жылдарға арналған Қайнар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44 030 тысяч тенге, в том числе: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7 862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47 392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3362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3362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3362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– Алматы облысы Райымбек аудандық мәслихатының 22.11.2021 </w:t>
      </w:r>
      <w:r>
        <w:rPr>
          <w:rFonts w:ascii="Times New Roman"/>
          <w:b w:val="false"/>
          <w:i w:val="false"/>
          <w:color w:val="000000"/>
          <w:sz w:val="28"/>
        </w:rPr>
        <w:t>№ 17-70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2021-2023 жылдарға арналған Қақпақ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39 119 тысяч тенге, в том числе: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2699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 жаңа редакцияда – Алматы облысы Райымбек аудандық мәслихатының 22.11.2021 </w:t>
      </w:r>
      <w:r>
        <w:rPr>
          <w:rFonts w:ascii="Times New Roman"/>
          <w:b w:val="false"/>
          <w:i w:val="false"/>
          <w:color w:val="000000"/>
          <w:sz w:val="28"/>
        </w:rPr>
        <w:t>№ 17-70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2021-2023 жылдарға арналған Қарасаз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8"/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100 032 тысячи тенге, в том числе: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94 902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102 311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2279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 жаңа редакцияда – Алматы облысы Райымбек аудандық мәслихатының 22.11.2021 </w:t>
      </w:r>
      <w:r>
        <w:rPr>
          <w:rFonts w:ascii="Times New Roman"/>
          <w:b w:val="false"/>
          <w:i w:val="false"/>
          <w:color w:val="000000"/>
          <w:sz w:val="28"/>
        </w:rPr>
        <w:t>№ 17-70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2021-2023 жылдарға арналған Нарынқол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0"/>
    <w:bookmarkStart w:name="z8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312 712 тысячи тенге, в том числе: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19 491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293 221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313 119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 жаңа редакцияда – Алматы облысы Райымбек аудандық мәслихатының 22.11.2021 </w:t>
      </w:r>
      <w:r>
        <w:rPr>
          <w:rFonts w:ascii="Times New Roman"/>
          <w:b w:val="false"/>
          <w:i w:val="false"/>
          <w:color w:val="000000"/>
          <w:sz w:val="28"/>
        </w:rPr>
        <w:t>№ 17-70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2021-2023 жылдарға арналған Сарыжаз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2"/>
    <w:bookmarkStart w:name="z10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41 335 тысяч тенге, в том числе: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11 734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29 601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47 344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6009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6009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6009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 жаңа редакцияда – Алматы облысы Райымбек аудандық мәслихатының 22.11.2021 </w:t>
      </w:r>
      <w:r>
        <w:rPr>
          <w:rFonts w:ascii="Times New Roman"/>
          <w:b w:val="false"/>
          <w:i w:val="false"/>
          <w:color w:val="000000"/>
          <w:sz w:val="28"/>
        </w:rPr>
        <w:t>№ 17-70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2021-2023 жылдарға арналған Сүмбе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4"/>
    <w:bookmarkStart w:name="z1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39 634 тысячи тенге, в том числе: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29 534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43 962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4328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4328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7 - тармақ жаңа редакцияда – Алматы облысы Райымбек аудандық мәслихатының 17.11.2021 </w:t>
      </w:r>
      <w:r>
        <w:rPr>
          <w:rFonts w:ascii="Times New Roman"/>
          <w:b w:val="false"/>
          <w:i w:val="false"/>
          <w:color w:val="000000"/>
          <w:sz w:val="28"/>
        </w:rPr>
        <w:t>№ 17-70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2021-2023 жылдарға арналған Текес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6"/>
    <w:bookmarkStart w:name="z1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35 211 тысяч тенге, в том числе: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24 441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40 862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5751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5751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5751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8 - тармақ жаңа редакцияда – Алматы облысы Райымбек аудандық мәслихатының 22.11.2021 </w:t>
      </w:r>
      <w:r>
        <w:rPr>
          <w:rFonts w:ascii="Times New Roman"/>
          <w:b w:val="false"/>
          <w:i w:val="false"/>
          <w:color w:val="000000"/>
          <w:sz w:val="28"/>
        </w:rPr>
        <w:t>№ 17-70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2021-2023 жылдарға арналған Тегістік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8"/>
    <w:bookmarkStart w:name="z1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147 689 тысяч тенге, в том числе: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144 831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148 984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1295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9 - тармақ жаңа редакцияда – Алматы облысы Райымбек аудандық мәслихатының 22.11.2021 </w:t>
      </w:r>
      <w:r>
        <w:rPr>
          <w:rFonts w:ascii="Times New Roman"/>
          <w:b w:val="false"/>
          <w:i w:val="false"/>
          <w:color w:val="000000"/>
          <w:sz w:val="28"/>
        </w:rPr>
        <w:t>№ 17-70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2021-2023 жылдарға арналған Ұзақ батыр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0"/>
    <w:bookmarkStart w:name="z1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31 204 тысячи тенге, в том числе: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6 504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2413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10 - тармақ жаңа редакцияда – Алматы облысы Райымбек аудандық мәслихатының 22.11.2021 </w:t>
      </w:r>
      <w:r>
        <w:rPr>
          <w:rFonts w:ascii="Times New Roman"/>
          <w:b w:val="false"/>
          <w:i w:val="false"/>
          <w:color w:val="000000"/>
          <w:sz w:val="28"/>
        </w:rPr>
        <w:t>№ 17-70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2021-2023 жылдарға арналған Шәлкөде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2"/>
    <w:bookmarkStart w:name="z19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42 254 тысячи тенге, в том числе: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45 892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3638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11 - тармақ жаңа редакцияда – Алматы облысы Райымбек аудандық мәслихатының 22.11.2021 </w:t>
      </w:r>
      <w:r>
        <w:rPr>
          <w:rFonts w:ascii="Times New Roman"/>
          <w:b w:val="false"/>
          <w:i w:val="false"/>
          <w:color w:val="000000"/>
          <w:sz w:val="28"/>
        </w:rPr>
        <w:t>№ 17-70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шешімнің орындалуын бақылау Райымбек аудандық мәслихатының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</w:t>
      </w:r>
    </w:p>
    <w:bookmarkEnd w:id="24"/>
    <w:bookmarkStart w:name="z20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2021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Ерназарұлы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Бошугулов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8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 шешіміне 1-қосымша</w:t>
            </w:r>
          </w:p>
        </w:tc>
      </w:tr>
    </w:tbl>
    <w:bookmarkStart w:name="z21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Райымбек аудандық мәслихатының 22.11.2021 </w:t>
      </w:r>
      <w:r>
        <w:rPr>
          <w:rFonts w:ascii="Times New Roman"/>
          <w:b w:val="false"/>
          <w:i w:val="false"/>
          <w:color w:val="ff0000"/>
          <w:sz w:val="28"/>
        </w:rPr>
        <w:t>№ 17-70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8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 шешіміне 2-қосымша</w:t>
            </w:r>
          </w:p>
        </w:tc>
      </w:tr>
    </w:tbl>
    <w:bookmarkStart w:name="z23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8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 шешіміне 3-қосымша</w:t>
            </w:r>
          </w:p>
        </w:tc>
      </w:tr>
    </w:tbl>
    <w:bookmarkStart w:name="z2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8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 шешіміне 4-қосымша</w:t>
            </w:r>
          </w:p>
        </w:tc>
      </w:tr>
    </w:tbl>
    <w:bookmarkStart w:name="z2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Қайнар ауылдық округінің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– Алматы облысы Райымбек аудандық мәслихатының 22.11.2021 </w:t>
      </w:r>
      <w:r>
        <w:rPr>
          <w:rFonts w:ascii="Times New Roman"/>
          <w:b w:val="false"/>
          <w:i w:val="false"/>
          <w:color w:val="ff0000"/>
          <w:sz w:val="28"/>
        </w:rPr>
        <w:t>№ 17-70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8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 шешіміне 5-қосымша</w:t>
            </w:r>
          </w:p>
        </w:tc>
      </w:tr>
    </w:tbl>
    <w:bookmarkStart w:name="z27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Қайнар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8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 шешіміне 6-қосымша</w:t>
            </w:r>
          </w:p>
        </w:tc>
      </w:tr>
    </w:tbl>
    <w:bookmarkStart w:name="z28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Қайнар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8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 шешіміне 7-қосымша</w:t>
            </w:r>
          </w:p>
        </w:tc>
      </w:tr>
    </w:tbl>
    <w:bookmarkStart w:name="z30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Қақпақ ауылдық округінің бюджеті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– Алматы облысы Райымбек аудандық мәслихатының 22.11.2021 </w:t>
      </w:r>
      <w:r>
        <w:rPr>
          <w:rFonts w:ascii="Times New Roman"/>
          <w:b w:val="false"/>
          <w:i w:val="false"/>
          <w:color w:val="ff0000"/>
          <w:sz w:val="28"/>
        </w:rPr>
        <w:t>№ 17-70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8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 шешіміне 8-қосымша</w:t>
            </w:r>
          </w:p>
        </w:tc>
      </w:tr>
    </w:tbl>
    <w:bookmarkStart w:name="z31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Қақпақ ауылдық округінің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8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 шешіміне 9-қосымша</w:t>
            </w:r>
          </w:p>
        </w:tc>
      </w:tr>
    </w:tbl>
    <w:bookmarkStart w:name="z32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Қақпақ ауылдық округінің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8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 шешіміне 10-қосымша</w:t>
            </w:r>
          </w:p>
        </w:tc>
      </w:tr>
    </w:tbl>
    <w:bookmarkStart w:name="z34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Қарасаз ауылдық округінің бюджеті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– Алматы облысы Райымбек аудандық мәслихатының 22.11.2021 </w:t>
      </w:r>
      <w:r>
        <w:rPr>
          <w:rFonts w:ascii="Times New Roman"/>
          <w:b w:val="false"/>
          <w:i w:val="false"/>
          <w:color w:val="ff0000"/>
          <w:sz w:val="28"/>
        </w:rPr>
        <w:t>№ 17-70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8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 шешіміне 11-қосымша</w:t>
            </w:r>
          </w:p>
        </w:tc>
      </w:tr>
    </w:tbl>
    <w:bookmarkStart w:name="z35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Қарасаз ауылдық округінің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8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 шешіміне 12-қосымша</w:t>
            </w:r>
          </w:p>
        </w:tc>
      </w:tr>
    </w:tbl>
    <w:bookmarkStart w:name="z36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Қарасаз ауылдық округінің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8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 шешіміне 13-қосымша</w:t>
            </w:r>
          </w:p>
        </w:tc>
      </w:tr>
    </w:tbl>
    <w:bookmarkStart w:name="z38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Нарынқол ауылдық округінің бюджеті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– Алматы облысы Райымбек аудандық мәслихатының 22.11.2021 </w:t>
      </w:r>
      <w:r>
        <w:rPr>
          <w:rFonts w:ascii="Times New Roman"/>
          <w:b w:val="false"/>
          <w:i w:val="false"/>
          <w:color w:val="ff0000"/>
          <w:sz w:val="28"/>
        </w:rPr>
        <w:t>№ 17-70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8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 шешіміне 14-қосымша</w:t>
            </w:r>
          </w:p>
        </w:tc>
      </w:tr>
    </w:tbl>
    <w:bookmarkStart w:name="z39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Нарынқол ауылдық округінің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8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 шешіміне 15-қосымша</w:t>
            </w:r>
          </w:p>
        </w:tc>
      </w:tr>
    </w:tbl>
    <w:bookmarkStart w:name="z41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Нарынқол ауылдық округінің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8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 шешіміне 16-қосымша</w:t>
            </w:r>
          </w:p>
        </w:tc>
      </w:tr>
    </w:tbl>
    <w:bookmarkStart w:name="z42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Сарыжаз ауылдық округінің бюджеті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– Алматы облысы Райымбек аудандық мәслихатының 22.11.2021 </w:t>
      </w:r>
      <w:r>
        <w:rPr>
          <w:rFonts w:ascii="Times New Roman"/>
          <w:b w:val="false"/>
          <w:i w:val="false"/>
          <w:color w:val="ff0000"/>
          <w:sz w:val="28"/>
        </w:rPr>
        <w:t>№ 17-70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8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 шешіміне 17-қосымша</w:t>
            </w:r>
          </w:p>
        </w:tc>
      </w:tr>
    </w:tbl>
    <w:bookmarkStart w:name="z43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Сарыжаз ауылдық округінің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8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 шешіміне 18-қосымша</w:t>
            </w:r>
          </w:p>
        </w:tc>
      </w:tr>
    </w:tbl>
    <w:bookmarkStart w:name="z45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Сарыжаз ауылдық округінің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8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 шешіміне 19-қосымша</w:t>
            </w:r>
          </w:p>
        </w:tc>
      </w:tr>
    </w:tbl>
    <w:bookmarkStart w:name="z46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Сүмбе ауылдық округінің бюджеті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 қосымша жаңа редакцияда – Алматы облысы Райымбек аудандық мәслихатының 22.11.2021 </w:t>
      </w:r>
      <w:r>
        <w:rPr>
          <w:rFonts w:ascii="Times New Roman"/>
          <w:b w:val="false"/>
          <w:i w:val="false"/>
          <w:color w:val="ff0000"/>
          <w:sz w:val="28"/>
        </w:rPr>
        <w:t>№ 17-70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8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 шешіміне 20-қосымша</w:t>
            </w:r>
          </w:p>
        </w:tc>
      </w:tr>
    </w:tbl>
    <w:bookmarkStart w:name="z48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Сүмбе ауылдық округінің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8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 шешіміне 21-қосымша</w:t>
            </w:r>
          </w:p>
        </w:tc>
      </w:tr>
    </w:tbl>
    <w:bookmarkStart w:name="z49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Сүмбе ауылдық округінің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8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 шешіміне 22-қосымша</w:t>
            </w:r>
          </w:p>
        </w:tc>
      </w:tr>
    </w:tbl>
    <w:bookmarkStart w:name="z50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Текес ауылдық округінің бюджеті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22 - қосымша жаңа редакцияда – Алматы облысы Райымбек аудандық мәслихатының 22.11.2021 </w:t>
      </w:r>
      <w:r>
        <w:rPr>
          <w:rFonts w:ascii="Times New Roman"/>
          <w:b w:val="false"/>
          <w:i w:val="false"/>
          <w:color w:val="ff0000"/>
          <w:sz w:val="28"/>
        </w:rPr>
        <w:t>№ 17-70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8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 шешіміне 23-қосымша</w:t>
            </w:r>
          </w:p>
        </w:tc>
      </w:tr>
    </w:tbl>
    <w:bookmarkStart w:name="z523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Текес ауылдық округінің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8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 шешіміне 24-қосымша</w:t>
            </w:r>
          </w:p>
        </w:tc>
      </w:tr>
    </w:tbl>
    <w:bookmarkStart w:name="z53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Текес ауылдық округінің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8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 шешіміне 25-қосымша</w:t>
            </w:r>
          </w:p>
        </w:tc>
      </w:tr>
    </w:tbl>
    <w:bookmarkStart w:name="z551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Тегістік ауылдық округінің бюджеті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25 - қосымша жаңа редакцияда – Алматы облысы Райымбек аудандық мәслихатының 22.11.2021 </w:t>
      </w:r>
      <w:r>
        <w:rPr>
          <w:rFonts w:ascii="Times New Roman"/>
          <w:b w:val="false"/>
          <w:i w:val="false"/>
          <w:color w:val="ff0000"/>
          <w:sz w:val="28"/>
        </w:rPr>
        <w:t>№ 17-70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8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 шешіміне 26-қосымша</w:t>
            </w:r>
          </w:p>
        </w:tc>
      </w:tr>
    </w:tbl>
    <w:bookmarkStart w:name="z56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Тегістік ауылдық округінің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8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 шешіміне 27-қосымша</w:t>
            </w:r>
          </w:p>
        </w:tc>
      </w:tr>
    </w:tbl>
    <w:bookmarkStart w:name="z579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Тегістік ауылдық округінің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8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 шешіміне 28-қосымша</w:t>
            </w:r>
          </w:p>
        </w:tc>
      </w:tr>
    </w:tbl>
    <w:bookmarkStart w:name="z593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Ұзақ батыр ауылдық округінің бюджеті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28 - қосымша жаңа редакцияда – Алматы облысы Райымбек аудандық мәслихатының 22.11.2020 </w:t>
      </w:r>
      <w:r>
        <w:rPr>
          <w:rFonts w:ascii="Times New Roman"/>
          <w:b w:val="false"/>
          <w:i w:val="false"/>
          <w:color w:val="ff0000"/>
          <w:sz w:val="28"/>
        </w:rPr>
        <w:t>№ 17-70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8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 шешіміне 29-қосымша</w:t>
            </w:r>
          </w:p>
        </w:tc>
      </w:tr>
    </w:tbl>
    <w:bookmarkStart w:name="z607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Ұзақ батыр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8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 шешіміне 30-қосымша</w:t>
            </w:r>
          </w:p>
        </w:tc>
      </w:tr>
    </w:tbl>
    <w:bookmarkStart w:name="z621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Ұзақ батыр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8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 шешіміне 31-қосымша</w:t>
            </w:r>
          </w:p>
        </w:tc>
      </w:tr>
    </w:tbl>
    <w:bookmarkStart w:name="z635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Шәлкөде ауылдық округінің бюджеті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31 - қосымша жаңа редакцияда – Алматы облысы Райымбек аудандық мәслихатының 22.11.2021 </w:t>
      </w:r>
      <w:r>
        <w:rPr>
          <w:rFonts w:ascii="Times New Roman"/>
          <w:b w:val="false"/>
          <w:i w:val="false"/>
          <w:color w:val="ff0000"/>
          <w:sz w:val="28"/>
        </w:rPr>
        <w:t>№ 17-70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45 892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8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 шешіміне 32-қосымша</w:t>
            </w:r>
          </w:p>
        </w:tc>
      </w:tr>
    </w:tbl>
    <w:bookmarkStart w:name="z649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Шәлкөде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44 161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8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 шешіміне 33-қосымша</w:t>
            </w:r>
          </w:p>
        </w:tc>
      </w:tr>
    </w:tbl>
    <w:bookmarkStart w:name="z663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Шәлкөде ауылдық округінің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44 161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