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42ec" w14:textId="6a44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8 қаңтардағы № 81-380 "Райымбек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7 сәуірдегі № 4-24 шешімі. Алматы облысы Әділет департаментінде 2021 жылы 16 сәуірде № 5927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2021-2023 жылдарға арналған бюджеттері туралы" 2021 жылғы 8 қаңтардағы № 81-380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24 164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5 591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18 573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28 488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000049бюджеттік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Қайнар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36 129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28 267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39 491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3 362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3 362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Қақпақ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32 226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23 227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34 925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2 699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Қарасаз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29 862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24 732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32 141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2 279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2 279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2 279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Нарынқол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300 870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19 491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281 379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301 277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Сарыжаз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40 466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28 732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46 475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6 009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6 009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6 009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Сүмбе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31 464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21 364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35 792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Текес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26 138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10 670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15 468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31 889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5 751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5 751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5 751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Тегістік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138 554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2 858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135 696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139 849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1 295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Ұзақ батыр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26 370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6 504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19 866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28 783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2 413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2 413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Шәлкөде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44 161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9 447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34 714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47 799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3 638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3 638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Себдайр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26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28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30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32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34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36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38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Тегістік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4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7 сәуір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2021-2023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42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47 799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