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f589" w14:textId="819f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2021 жылғы 8 қаңтардағы № 81-380 "Райымбек ауданының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2021 жылғы 17 маусымдағы № 8-39 шешімі. Қазақстан Республикасының Әділет министрлігінде 2021 жылы 7 шілдеде № 23302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ауылдық округтерінің 2021-2023 жылдарға арналған бюджеттері туралы" 2021 жылғы 8 қаңтардағы № 81-380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5866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Жамбыл ауылдық округінің бюджеті тиісінше осы шешімнің 1, 2,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24 164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5 591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18 573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28 488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4 324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4 324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4 324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Қайнар ауылдық округінің бюджеті тиісінше осы шешімнің 4, 5,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36 129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7 862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28 267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39 491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3 362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3 362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3 362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Қақпақ ауылдық округінің бюджеті тиісінше осы шешімнің 7, 8, 9-қосымшаларына сәйкес, оның ішінде 2021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32 226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8 999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23 227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34 925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2 699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2 699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2 699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Қарасаз ауылдық округінің бюджеті тиісінше осы шешімнің 10, 11, 12-қосымшаларына сәйкес, оның ішінде 2021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29 862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5 130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24 732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32 141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2 279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2 279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2 279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Нарынқол ауылдық округінің бюджеті тиісінше осы шешімнің 13, 14, 15-қосымшаларына сәйкес, оның ішінде 2021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300 870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19 491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281 379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301 277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407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407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407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Сарыжаз ауылдық округінің бюджеті тиісінше осы шешімнің 16, 17, 18-қосымшаларына сәйкес, оның ішінде 2021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30 466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11 734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18 732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36 475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6 009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6 009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6 009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Сүмбе ауылдық округінің бюджеті тиісінше осы шешімнің 19, 20, 21-қосымшаларына сәйкес, оның ішінде 2021жылға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31 464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10 100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21 364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35 792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4 328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4 328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4 328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Текес ауылдық округінің бюджеті тиісінше осы шешімнің 22, 23, 24-қосымшаларына сәйкес, оның ішінде 2021жылға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26 138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10 670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15 468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31 889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5 751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5 751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5 751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Тегістік ауылдық округінің бюджеті тиісінше осы шешімнің 25, 26, 27-қосымшаларына сәйкес, оның ішінде 2021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138 554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2 858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135 696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139 849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1 295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1 295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1 295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Ұзақ батыр ауылдық округінің бюджеті тиісінше осы шешімнің 28, 29, 30-қосымшаларына сәйкес, оның ішінде 2021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26 370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6 504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19 866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28 783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2 413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2 413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2 413 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Шәлкөде ауылдық округінің бюджеті тиісінше осы шешімнің 31, 32, 33-қосымшаларына сәйкес, оның ішінде 2021жылға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34 161 мың теңге, оның ішінде: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9 447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24 714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37 799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3 638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3 638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3 638 мың теңге.".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17 маусымдағы № 8-39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"8" қаңтардағы "Райымбек ауданының ауылдық округтерінің 2021-2023 жылдарға арналған бюджеті туралы" № 81-380 шешіміне 1-қосымша</w:t>
            </w:r>
          </w:p>
        </w:tc>
      </w:tr>
    </w:tbl>
    <w:bookmarkStart w:name="z21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0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4 696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6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7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9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0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17 маусым № 8-39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"8" қаңтардағы "Райымбек ауданының ауылдық округтерінің 2021-2023 жылдарға арналған бюджеті туралы" № 81-380 шешіміне 4-қосымша</w:t>
            </w:r>
          </w:p>
        </w:tc>
      </w:tr>
    </w:tbl>
    <w:bookmarkStart w:name="z229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Қайнар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1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7 321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13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4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7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8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17 маусым № 8-39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"8" қаңтардағы "Райымбек ауданының ауылдық округтерінің 2021-2023 жылдарға арналған бюджеті туралы" № 81-380 шешіміне 7-қосымша</w:t>
            </w:r>
          </w:p>
        </w:tc>
      </w:tr>
    </w:tbl>
    <w:bookmarkStart w:name="z242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Қақпақ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2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8 141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21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6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17 маусым № 8-39 шешіміне 4-қосымша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"8" қаңтардағы "Райымбек ауданының ауылдық округтерінің 2021-2023 жылдарға арналған бюджеті туралы" № 81-380 шешіміне 10-қосымша</w:t>
            </w:r>
          </w:p>
        </w:tc>
      </w:tr>
    </w:tbl>
    <w:bookmarkStart w:name="z25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Қарасаз ауылдық округінің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2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29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3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4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17 маусым № 8-39 шешіміне 5-қосымша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"8" қаңтардағы "Райымбек ауданының ауылдық округтерінің 2021-2023 жылдарға арналған бюджеті туралы" № 81-380 шешіміне 13-қосымша</w:t>
            </w:r>
          </w:p>
        </w:tc>
      </w:tr>
    </w:tbl>
    <w:bookmarkStart w:name="z26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Нарынқол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6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7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9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1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2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17 маусым № 8-39 шешіміне 6-қосымша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"8" қаңтардағы "Райымбек ауданының ауылдық округтерінің 2021-2023 жылдарға арналған бюджеті туралы" № 81-380 шешіміне 16-қосымша</w:t>
            </w:r>
          </w:p>
        </w:tc>
      </w:tr>
    </w:tbl>
    <w:bookmarkStart w:name="z281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Сарыжаз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6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7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9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0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17 маусым № 8-39 шешіміне 7-қосымша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"8" қаңтардағы "Райымбек ауданының ауылдық округтерінің 2021-2023 жылдарға арналған бюджеті туралы" № 81-380 шешіміне 19-қосымша</w:t>
            </w:r>
          </w:p>
        </w:tc>
      </w:tr>
    </w:tbl>
    <w:bookmarkStart w:name="z29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Сүмбе ауылдық округінің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3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4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7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8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17 маусым № 8-39 шешіміне 8-қосымша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"8" қаңтардағы "Райымбек ауданының ауылдық округтерінің 2021-2023 жылдарға арналған бюджеті туралы" № 81-380 шешіміне 22-қосымша</w:t>
            </w:r>
          </w:p>
        </w:tc>
      </w:tr>
    </w:tbl>
    <w:bookmarkStart w:name="z30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Текес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6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17 маусым № 8-39 шешіміне 9-қосымша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"8" қаңтардағы "Райымбек ауданының ауылдық округтерінің 2021-2023 жылдарға арналған бюджеті туралы" № 81-380 шешіміне 25-қосымша</w:t>
            </w:r>
          </w:p>
        </w:tc>
      </w:tr>
    </w:tbl>
    <w:bookmarkStart w:name="z32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Тегістік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8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9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3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4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17 маусым № 8-39 шешіміне 10-қосымша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"8" қаңтардағы "Райымбек ауданының ауылдық округтерінің 2021-2023 жылдарға арналған бюджеті туралы" № 81-380 шешіміне 28-қосымша</w:t>
            </w:r>
          </w:p>
        </w:tc>
      </w:tr>
    </w:tbl>
    <w:bookmarkStart w:name="z333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Ұзақ батыр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7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9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1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2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17 маусым № 8-39 шешіміне 11-қосымша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"8" қаңтардағы "Райымбек ауданының ауылдық округтерінің 2021-2023 жылдарға арналған бюджеті туралы" № 81-380 шешіміне 31-қосымша</w:t>
            </w:r>
          </w:p>
        </w:tc>
      </w:tr>
    </w:tbl>
    <w:bookmarkStart w:name="z34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Шәлкөде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5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37 799 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6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7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9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0"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