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8148" w14:textId="7738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2020 жылғы 28 желтоқсандағы № 80-377 "Райымбек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2021 жылғы 26 тамыздағы № 11-53 шешімі. Қазақстан Республикасының Әділет министрлігінде 2021 жылы 6 қыркүйекте № 24235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2021-2023 жылдарға арналған бюджеті туралы" 2020 жылғы 28 желтоқсандағы № 80-377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2,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7 187 939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77 811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12 651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700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7 096 777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7 247 721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91 906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152 976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61 070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151 688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151 688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152 976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61 210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59 922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26 тамыздағы № 11-53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2020 жылғы "28" желтоқсандағы № 80-377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7 187 939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7 096 777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7 247 721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-151 688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