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6509" w14:textId="bad6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2020 жылғы 25 желтоқсандағы № 6-82-445 "Панфилов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аудандық мәслихатының 2021 жылғы 10 тамыздағы № 7-9-49 шешімі. Қазақстан Республикасының Әділет министрлігінде 2021 жылы 18 тамызда № 24028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2021-2023 жылдарға арналған бюджеті туралы" 2020 жылғы 25 желтоқсандағы № 6-82-445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15 287 107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2 580 412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25 024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186 057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12 495 614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15 884 689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84 834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117 763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32 929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682 416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682 416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117 763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68 820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633 473 мың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өкілеттігін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2021 жылғы 10 тамыздағы № 7-9-49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2020 жылғы 25 желтоқсандағы № 6-82-445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6920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15 287 107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2 580 412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12 495 614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190 699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12 304 915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15 884 689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1 356 525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3 251 361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6 922 293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6 458 553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3904"/>
        <w:gridCol w:w="2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