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e30c" w14:textId="c60e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13 қаңтардағы № 94-360 шешімі. Алматы облысы Әділет департаментінде 2021 жылы 19 қаңтарда № 5871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280 887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287 277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42 100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4 883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4 883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26 140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26 643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52 165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52 165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29 885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40 203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40 203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28 968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24 783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38 708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29 312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38 708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"/>
    <w:bookmarkStart w:name="z1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23 535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24 473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51 887 мың теңге,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54 991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3 104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3 104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3 104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2021жылға келесі көлемдерде бекітілсін:</w:t>
      </w:r>
    </w:p>
    <w:bookmarkEnd w:id="23"/>
    <w:bookmarkStart w:name="z2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69 088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70 540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2021жылға келесі көлемдерде бекітілсін:</w:t>
      </w:r>
    </w:p>
    <w:bookmarkEnd w:id="25"/>
    <w:bookmarkStart w:name="z2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23 083 мың теңге,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24 242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1 159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1 159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1 159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27"/>
    <w:bookmarkStart w:name="z2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94-360 шешіміне 1-қосымша</w:t>
            </w:r>
          </w:p>
        </w:tc>
      </w:tr>
    </w:tbl>
    <w:bookmarkStart w:name="z2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2021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2-қосымша</w:t>
            </w:r>
          </w:p>
        </w:tc>
      </w:tr>
    </w:tbl>
    <w:bookmarkStart w:name="z2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94-360 шешіміне 3-қосымша</w:t>
            </w:r>
          </w:p>
        </w:tc>
      </w:tr>
    </w:tbl>
    <w:bookmarkStart w:name="z2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4-қосымша</w:t>
            </w:r>
          </w:p>
        </w:tc>
      </w:tr>
    </w:tbl>
    <w:bookmarkStart w:name="z2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5-қосымша</w:t>
            </w:r>
          </w:p>
        </w:tc>
      </w:tr>
    </w:tbl>
    <w:bookmarkStart w:name="z3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6-қосымша</w:t>
            </w:r>
          </w:p>
        </w:tc>
      </w:tr>
    </w:tbl>
    <w:bookmarkStart w:name="z3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7-қосымша</w:t>
            </w:r>
          </w:p>
        </w:tc>
      </w:tr>
    </w:tbl>
    <w:bookmarkStart w:name="z33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2021 жылға арналған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8-қосымша</w:t>
            </w:r>
          </w:p>
        </w:tc>
      </w:tr>
    </w:tbl>
    <w:bookmarkStart w:name="z34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9-қосымша</w:t>
            </w:r>
          </w:p>
        </w:tc>
      </w:tr>
    </w:tbl>
    <w:bookmarkStart w:name="z35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2023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10-қосымша</w:t>
            </w:r>
          </w:p>
        </w:tc>
      </w:tr>
    </w:tbl>
    <w:bookmarkStart w:name="z36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2021 жылға арналған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11-қосымша</w:t>
            </w:r>
          </w:p>
        </w:tc>
      </w:tr>
    </w:tbl>
    <w:bookmarkStart w:name="z3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12-қосымша</w:t>
            </w:r>
          </w:p>
        </w:tc>
      </w:tr>
    </w:tbl>
    <w:bookmarkStart w:name="z38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13-қосымша</w:t>
            </w:r>
          </w:p>
        </w:tc>
      </w:tr>
    </w:tbl>
    <w:bookmarkStart w:name="z3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2021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14-қосымша</w:t>
            </w:r>
          </w:p>
        </w:tc>
      </w:tr>
    </w:tbl>
    <w:bookmarkStart w:name="z4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15-қосымша</w:t>
            </w:r>
          </w:p>
        </w:tc>
      </w:tr>
    </w:tbl>
    <w:bookmarkStart w:name="z4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2023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16-қосымша</w:t>
            </w:r>
          </w:p>
        </w:tc>
      </w:tr>
    </w:tbl>
    <w:bookmarkStart w:name="z4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2021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17-қосымша</w:t>
            </w:r>
          </w:p>
        </w:tc>
      </w:tr>
    </w:tbl>
    <w:bookmarkStart w:name="z4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18-қосымша</w:t>
            </w:r>
          </w:p>
        </w:tc>
      </w:tr>
    </w:tbl>
    <w:bookmarkStart w:name="z4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19-қосымша</w:t>
            </w:r>
          </w:p>
        </w:tc>
      </w:tr>
    </w:tbl>
    <w:bookmarkStart w:name="z4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2021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20-қосымша</w:t>
            </w:r>
          </w:p>
        </w:tc>
      </w:tr>
    </w:tbl>
    <w:bookmarkStart w:name="z47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2022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21-қосымша</w:t>
            </w:r>
          </w:p>
        </w:tc>
      </w:tr>
    </w:tbl>
    <w:bookmarkStart w:name="z4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22-қосымша</w:t>
            </w:r>
          </w:p>
        </w:tc>
      </w:tr>
    </w:tbl>
    <w:bookmarkStart w:name="z4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2021жылға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23-қосымша</w:t>
            </w:r>
          </w:p>
        </w:tc>
      </w:tr>
    </w:tbl>
    <w:bookmarkStart w:name="z5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24-қосымша</w:t>
            </w:r>
          </w:p>
        </w:tc>
      </w:tr>
    </w:tbl>
    <w:bookmarkStart w:name="z51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25-қосымша</w:t>
            </w:r>
          </w:p>
        </w:tc>
      </w:tr>
    </w:tbl>
    <w:bookmarkStart w:name="z53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2021 жылға арналған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26-қосымша</w:t>
            </w:r>
          </w:p>
        </w:tc>
      </w:tr>
    </w:tbl>
    <w:bookmarkStart w:name="z54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27-қосымша</w:t>
            </w:r>
          </w:p>
        </w:tc>
      </w:tr>
    </w:tbl>
    <w:bookmarkStart w:name="z55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28-қосымша</w:t>
            </w:r>
          </w:p>
        </w:tc>
      </w:tr>
    </w:tbl>
    <w:bookmarkStart w:name="z56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29-қосымша</w:t>
            </w:r>
          </w:p>
        </w:tc>
      </w:tr>
    </w:tbl>
    <w:bookmarkStart w:name="z57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30-қосымша</w:t>
            </w:r>
          </w:p>
        </w:tc>
      </w:tr>
    </w:tbl>
    <w:bookmarkStart w:name="z58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94-360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5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2021 жылға арналған бюджеті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№ 94-360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32-қосымша</w:t>
            </w:r>
          </w:p>
        </w:tc>
      </w:tr>
    </w:tbl>
    <w:bookmarkStart w:name="z60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33-қосымша</w:t>
            </w:r>
          </w:p>
        </w:tc>
      </w:tr>
    </w:tbl>
    <w:bookmarkStart w:name="z61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2023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34-қосымша</w:t>
            </w:r>
          </w:p>
        </w:tc>
      </w:tr>
    </w:tbl>
    <w:bookmarkStart w:name="z63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2021 жылға арналған бюджеті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35-қосымша</w:t>
            </w:r>
          </w:p>
        </w:tc>
      </w:tr>
    </w:tbl>
    <w:bookmarkStart w:name="z64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36-қосымша</w:t>
            </w:r>
          </w:p>
        </w:tc>
      </w:tr>
    </w:tbl>
    <w:bookmarkStart w:name="z65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37-қосымша</w:t>
            </w:r>
          </w:p>
        </w:tc>
      </w:tr>
    </w:tbl>
    <w:bookmarkStart w:name="z6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2021 жылға арналған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Сарқан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38-қосымша</w:t>
            </w:r>
          </w:p>
        </w:tc>
      </w:tr>
    </w:tbl>
    <w:bookmarkStart w:name="z6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94-360 шешіміне 39-қосымша</w:t>
            </w:r>
          </w:p>
        </w:tc>
      </w:tr>
    </w:tbl>
    <w:bookmarkStart w:name="z68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2023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